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83A6A" w14:textId="1EE013B1" w:rsidR="00145ABB" w:rsidRPr="00E757CA" w:rsidRDefault="00C47E88" w:rsidP="00E757C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9"/>
          <w:szCs w:val="19"/>
        </w:rPr>
        <w:t xml:space="preserve">Europejski Fundusz </w:t>
      </w:r>
      <w:r w:rsidRPr="00462C53">
        <w:rPr>
          <w:rFonts w:ascii="Times New Roman" w:hAnsi="Times New Roman"/>
          <w:sz w:val="19"/>
          <w:szCs w:val="19"/>
        </w:rPr>
        <w:t>Rolny na rzecz Rozwoju Obszarów Wiejskich: Europa inwestująca w obszary wiejskie</w:t>
      </w:r>
      <w:bookmarkStart w:id="0" w:name="_GoBack"/>
      <w:bookmarkEnd w:id="0"/>
    </w:p>
    <w:p w14:paraId="0995BD91" w14:textId="77777777" w:rsidR="00145ABB" w:rsidRDefault="00145ABB" w:rsidP="00BF02D0">
      <w:pPr>
        <w:spacing w:line="276" w:lineRule="auto"/>
        <w:rPr>
          <w:rFonts w:ascii="Times New Roman" w:hAnsi="Times New Roman" w:cs="Times New Roman"/>
          <w:b/>
          <w:bCs/>
          <w:i/>
        </w:rPr>
      </w:pPr>
    </w:p>
    <w:p w14:paraId="50961AF9" w14:textId="4A4BFC64" w:rsidR="00145ABB" w:rsidRPr="00145ABB" w:rsidRDefault="00145ABB" w:rsidP="00145ABB">
      <w:pPr>
        <w:spacing w:line="276" w:lineRule="auto"/>
        <w:jc w:val="right"/>
        <w:rPr>
          <w:rFonts w:ascii="Times New Roman" w:hAnsi="Times New Roman" w:cs="Times New Roman"/>
          <w:bCs/>
          <w:i/>
        </w:rPr>
      </w:pPr>
      <w:r w:rsidRPr="00145ABB">
        <w:rPr>
          <w:rFonts w:ascii="Times New Roman" w:hAnsi="Times New Roman" w:cs="Times New Roman"/>
          <w:b/>
          <w:bCs/>
          <w:i/>
        </w:rPr>
        <w:t>Załącznik Nr 1</w:t>
      </w:r>
      <w:r w:rsidRPr="00145ABB">
        <w:rPr>
          <w:rFonts w:ascii="Times New Roman" w:hAnsi="Times New Roman" w:cs="Times New Roman"/>
          <w:bCs/>
          <w:i/>
        </w:rPr>
        <w:br/>
        <w:t xml:space="preserve">do zapytania ofertowego z dnia </w:t>
      </w:r>
      <w:r w:rsidR="003501C7">
        <w:rPr>
          <w:rFonts w:ascii="Times New Roman" w:hAnsi="Times New Roman" w:cs="Times New Roman"/>
          <w:bCs/>
          <w:i/>
        </w:rPr>
        <w:t>01.07</w:t>
      </w:r>
      <w:r w:rsidRPr="00145ABB">
        <w:rPr>
          <w:rFonts w:ascii="Times New Roman" w:hAnsi="Times New Roman" w:cs="Times New Roman"/>
          <w:bCs/>
          <w:i/>
        </w:rPr>
        <w:t>.2019r.</w:t>
      </w:r>
    </w:p>
    <w:p w14:paraId="29959E3F" w14:textId="77777777" w:rsidR="00145ABB" w:rsidRPr="00145ABB" w:rsidRDefault="00145ABB" w:rsidP="00145ABB">
      <w:pPr>
        <w:spacing w:line="276" w:lineRule="auto"/>
        <w:rPr>
          <w:rFonts w:ascii="Times New Roman" w:hAnsi="Times New Roman" w:cs="Times New Roman"/>
          <w:bCs/>
        </w:rPr>
      </w:pPr>
      <w:r w:rsidRPr="00145ABB">
        <w:rPr>
          <w:rFonts w:ascii="Times New Roman" w:hAnsi="Times New Roman" w:cs="Times New Roman"/>
          <w:bCs/>
        </w:rPr>
        <w:t>........................................................</w:t>
      </w:r>
    </w:p>
    <w:p w14:paraId="6BE49DEB" w14:textId="77777777" w:rsidR="00145ABB" w:rsidRPr="00145ABB" w:rsidRDefault="00145ABB" w:rsidP="00145ABB">
      <w:pPr>
        <w:spacing w:line="276" w:lineRule="auto"/>
        <w:rPr>
          <w:rFonts w:ascii="Times New Roman" w:hAnsi="Times New Roman" w:cs="Times New Roman"/>
          <w:bCs/>
          <w:i/>
        </w:rPr>
      </w:pPr>
      <w:r w:rsidRPr="00145ABB">
        <w:rPr>
          <w:rFonts w:ascii="Times New Roman" w:hAnsi="Times New Roman" w:cs="Times New Roman"/>
          <w:bCs/>
          <w:i/>
        </w:rPr>
        <w:t xml:space="preserve">               (pieczęć Wykonawcy)</w:t>
      </w:r>
    </w:p>
    <w:p w14:paraId="3C8B21B4" w14:textId="77777777" w:rsidR="00145ABB" w:rsidRPr="00145ABB" w:rsidRDefault="00145ABB" w:rsidP="00145ABB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145ABB">
        <w:rPr>
          <w:rFonts w:ascii="Times New Roman" w:hAnsi="Times New Roman" w:cs="Times New Roman"/>
          <w:b/>
          <w:bCs/>
        </w:rPr>
        <w:tab/>
      </w:r>
      <w:r w:rsidRPr="00145ABB">
        <w:rPr>
          <w:rFonts w:ascii="Times New Roman" w:hAnsi="Times New Roman" w:cs="Times New Roman"/>
          <w:b/>
          <w:bCs/>
        </w:rPr>
        <w:tab/>
      </w:r>
      <w:r w:rsidRPr="00145ABB">
        <w:rPr>
          <w:rFonts w:ascii="Times New Roman" w:hAnsi="Times New Roman" w:cs="Times New Roman"/>
          <w:b/>
          <w:bCs/>
        </w:rPr>
        <w:tab/>
      </w:r>
      <w:r w:rsidRPr="00145ABB">
        <w:rPr>
          <w:rFonts w:ascii="Times New Roman" w:hAnsi="Times New Roman" w:cs="Times New Roman"/>
          <w:b/>
          <w:bCs/>
        </w:rPr>
        <w:tab/>
      </w:r>
      <w:r w:rsidRPr="00145ABB">
        <w:rPr>
          <w:rFonts w:ascii="Times New Roman" w:hAnsi="Times New Roman" w:cs="Times New Roman"/>
          <w:b/>
          <w:bCs/>
        </w:rPr>
        <w:tab/>
        <w:t>Stowarzyszenie "Dziedzictwo i Rozwój"</w:t>
      </w:r>
    </w:p>
    <w:p w14:paraId="4098CE6F" w14:textId="77777777" w:rsidR="00145ABB" w:rsidRPr="00145ABB" w:rsidRDefault="00145ABB" w:rsidP="00145ABB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145ABB">
        <w:rPr>
          <w:rFonts w:ascii="Times New Roman" w:hAnsi="Times New Roman" w:cs="Times New Roman"/>
          <w:b/>
          <w:bCs/>
        </w:rPr>
        <w:t>ul. Wojska Polskiego 78</w:t>
      </w:r>
    </w:p>
    <w:p w14:paraId="41343C36" w14:textId="77777777" w:rsidR="00145ABB" w:rsidRPr="00145ABB" w:rsidRDefault="00145ABB" w:rsidP="00145ABB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145ABB">
        <w:rPr>
          <w:rFonts w:ascii="Times New Roman" w:hAnsi="Times New Roman" w:cs="Times New Roman"/>
          <w:b/>
          <w:bCs/>
        </w:rPr>
        <w:t>26 – 700 Zwoleń</w:t>
      </w:r>
    </w:p>
    <w:p w14:paraId="0BF6ACD3" w14:textId="77777777" w:rsidR="00145ABB" w:rsidRPr="00145ABB" w:rsidRDefault="00145ABB" w:rsidP="00145ABB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1150DFE4" w14:textId="77777777" w:rsidR="00145ABB" w:rsidRPr="00145ABB" w:rsidRDefault="00145ABB" w:rsidP="00145AB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145ABB">
        <w:rPr>
          <w:rFonts w:ascii="Times New Roman" w:hAnsi="Times New Roman" w:cs="Times New Roman"/>
          <w:b/>
          <w:bCs/>
        </w:rPr>
        <w:t>FORMULARZ OFERTY</w:t>
      </w:r>
    </w:p>
    <w:p w14:paraId="66A9DB02" w14:textId="77777777" w:rsidR="00145ABB" w:rsidRDefault="00145ABB" w:rsidP="00145ABB">
      <w:pPr>
        <w:spacing w:line="276" w:lineRule="auto"/>
        <w:jc w:val="center"/>
        <w:rPr>
          <w:rFonts w:ascii="Times New Roman" w:hAnsi="Times New Roman" w:cs="Times New Roman"/>
          <w:bCs/>
        </w:rPr>
      </w:pPr>
      <w:r w:rsidRPr="00145ABB">
        <w:rPr>
          <w:rFonts w:ascii="Times New Roman" w:hAnsi="Times New Roman" w:cs="Times New Roman"/>
          <w:bCs/>
        </w:rPr>
        <w:t xml:space="preserve">odpowiadając na zapytanie dotyczące </w:t>
      </w:r>
      <w:r w:rsidRPr="004316B3">
        <w:rPr>
          <w:rFonts w:ascii="Times New Roman" w:hAnsi="Times New Roman" w:cs="Times New Roman"/>
        </w:rPr>
        <w:t>sprzedaż</w:t>
      </w:r>
      <w:r>
        <w:rPr>
          <w:rFonts w:ascii="Times New Roman" w:hAnsi="Times New Roman" w:cs="Times New Roman"/>
        </w:rPr>
        <w:t>y</w:t>
      </w:r>
      <w:r w:rsidRPr="004316B3">
        <w:rPr>
          <w:rFonts w:ascii="Times New Roman" w:hAnsi="Times New Roman" w:cs="Times New Roman"/>
        </w:rPr>
        <w:t>, dostaw</w:t>
      </w:r>
      <w:r>
        <w:rPr>
          <w:rFonts w:ascii="Times New Roman" w:hAnsi="Times New Roman" w:cs="Times New Roman"/>
        </w:rPr>
        <w:t>y</w:t>
      </w:r>
      <w:r w:rsidRPr="004316B3">
        <w:rPr>
          <w:rFonts w:ascii="Times New Roman" w:hAnsi="Times New Roman" w:cs="Times New Roman"/>
        </w:rPr>
        <w:t xml:space="preserve"> i montaż</w:t>
      </w:r>
      <w:r>
        <w:rPr>
          <w:rFonts w:ascii="Times New Roman" w:hAnsi="Times New Roman" w:cs="Times New Roman"/>
        </w:rPr>
        <w:t>u</w:t>
      </w:r>
      <w:r w:rsidRPr="004316B3">
        <w:rPr>
          <w:rFonts w:ascii="Times New Roman" w:hAnsi="Times New Roman" w:cs="Times New Roman"/>
        </w:rPr>
        <w:t xml:space="preserve"> </w:t>
      </w:r>
      <w:proofErr w:type="spellStart"/>
      <w:r w:rsidRPr="004316B3">
        <w:rPr>
          <w:rFonts w:ascii="Times New Roman" w:hAnsi="Times New Roman" w:cs="Times New Roman"/>
        </w:rPr>
        <w:t>infokiosku</w:t>
      </w:r>
      <w:proofErr w:type="spellEnd"/>
      <w:r w:rsidRPr="00145A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145ABB">
        <w:rPr>
          <w:rFonts w:ascii="Times New Roman" w:hAnsi="Times New Roman" w:cs="Times New Roman"/>
          <w:bCs/>
        </w:rPr>
        <w:t>oferuję/</w:t>
      </w:r>
      <w:proofErr w:type="spellStart"/>
      <w:r w:rsidRPr="00145ABB">
        <w:rPr>
          <w:rFonts w:ascii="Times New Roman" w:hAnsi="Times New Roman" w:cs="Times New Roman"/>
          <w:bCs/>
        </w:rPr>
        <w:t>emy</w:t>
      </w:r>
      <w:proofErr w:type="spellEnd"/>
      <w:r w:rsidRPr="00145ABB">
        <w:rPr>
          <w:rFonts w:ascii="Times New Roman" w:hAnsi="Times New Roman" w:cs="Times New Roman"/>
          <w:bCs/>
        </w:rPr>
        <w:t xml:space="preserve"> wykonanie przedmiotowego zadania:</w:t>
      </w:r>
    </w:p>
    <w:p w14:paraId="1D43C9E0" w14:textId="77777777" w:rsidR="00145ABB" w:rsidRPr="00145ABB" w:rsidRDefault="00145ABB" w:rsidP="00145ABB">
      <w:pPr>
        <w:spacing w:line="276" w:lineRule="auto"/>
        <w:jc w:val="center"/>
        <w:rPr>
          <w:rFonts w:ascii="Times New Roman" w:hAnsi="Times New Roman" w:cs="Times New Roman"/>
          <w:bCs/>
        </w:rPr>
      </w:pPr>
    </w:p>
    <w:p w14:paraId="4CA44A4D" w14:textId="77777777" w:rsidR="00145ABB" w:rsidRPr="00145ABB" w:rsidRDefault="00145ABB" w:rsidP="00145ABB">
      <w:pPr>
        <w:spacing w:line="276" w:lineRule="auto"/>
        <w:rPr>
          <w:rFonts w:ascii="Times New Roman" w:hAnsi="Times New Roman" w:cs="Times New Roman"/>
          <w:b/>
          <w:bCs/>
        </w:rPr>
      </w:pPr>
      <w:r w:rsidRPr="00145ABB">
        <w:rPr>
          <w:rFonts w:ascii="Times New Roman" w:hAnsi="Times New Roman" w:cs="Times New Roman"/>
          <w:b/>
          <w:bCs/>
        </w:rPr>
        <w:t xml:space="preserve">I. Dane </w:t>
      </w:r>
      <w:proofErr w:type="gramStart"/>
      <w:r w:rsidRPr="00145ABB">
        <w:rPr>
          <w:rFonts w:ascii="Times New Roman" w:hAnsi="Times New Roman" w:cs="Times New Roman"/>
          <w:b/>
          <w:bCs/>
        </w:rPr>
        <w:t>Oferenta :</w:t>
      </w:r>
      <w:proofErr w:type="gramEnd"/>
      <w:r w:rsidRPr="00145ABB">
        <w:rPr>
          <w:rFonts w:ascii="Times New Roman" w:hAnsi="Times New Roman" w:cs="Times New Roman"/>
          <w:b/>
          <w:bCs/>
        </w:rPr>
        <w:t xml:space="preserve"> </w:t>
      </w:r>
    </w:p>
    <w:p w14:paraId="55C34117" w14:textId="77777777" w:rsidR="00145ABB" w:rsidRPr="00145ABB" w:rsidRDefault="00145ABB" w:rsidP="00145ABB">
      <w:pPr>
        <w:spacing w:line="360" w:lineRule="auto"/>
        <w:rPr>
          <w:rFonts w:ascii="Times New Roman" w:hAnsi="Times New Roman" w:cs="Times New Roman"/>
          <w:bCs/>
        </w:rPr>
      </w:pPr>
      <w:r w:rsidRPr="00145ABB">
        <w:rPr>
          <w:rFonts w:ascii="Times New Roman" w:hAnsi="Times New Roman" w:cs="Times New Roman"/>
          <w:bCs/>
        </w:rPr>
        <w:t xml:space="preserve">Nazwa: .................................................................................................................................. </w:t>
      </w:r>
    </w:p>
    <w:p w14:paraId="3EA4F662" w14:textId="77777777" w:rsidR="00145ABB" w:rsidRPr="00145ABB" w:rsidRDefault="00145ABB" w:rsidP="00145ABB">
      <w:pPr>
        <w:spacing w:line="360" w:lineRule="auto"/>
        <w:rPr>
          <w:rFonts w:ascii="Times New Roman" w:hAnsi="Times New Roman" w:cs="Times New Roman"/>
          <w:bCs/>
        </w:rPr>
      </w:pPr>
      <w:r w:rsidRPr="00145ABB">
        <w:rPr>
          <w:rFonts w:ascii="Times New Roman" w:hAnsi="Times New Roman" w:cs="Times New Roman"/>
          <w:bCs/>
        </w:rPr>
        <w:t xml:space="preserve">Adres: ................................................................................................................................. </w:t>
      </w:r>
    </w:p>
    <w:p w14:paraId="598CDE13" w14:textId="77777777" w:rsidR="00145ABB" w:rsidRPr="00145ABB" w:rsidRDefault="00145ABB" w:rsidP="00145ABB">
      <w:pPr>
        <w:spacing w:line="360" w:lineRule="auto"/>
        <w:rPr>
          <w:rFonts w:ascii="Times New Roman" w:hAnsi="Times New Roman" w:cs="Times New Roman"/>
          <w:bCs/>
        </w:rPr>
      </w:pPr>
      <w:r w:rsidRPr="00145ABB">
        <w:rPr>
          <w:rFonts w:ascii="Times New Roman" w:hAnsi="Times New Roman" w:cs="Times New Roman"/>
          <w:bCs/>
        </w:rPr>
        <w:t xml:space="preserve">Nr telefonu/faksu: ................................................................................................................. </w:t>
      </w:r>
    </w:p>
    <w:p w14:paraId="0C305BE4" w14:textId="77777777" w:rsidR="00145ABB" w:rsidRPr="00145ABB" w:rsidRDefault="00145ABB" w:rsidP="00145ABB">
      <w:pPr>
        <w:spacing w:line="360" w:lineRule="auto"/>
        <w:rPr>
          <w:rFonts w:ascii="Times New Roman" w:hAnsi="Times New Roman" w:cs="Times New Roman"/>
          <w:bCs/>
        </w:rPr>
      </w:pPr>
      <w:r w:rsidRPr="00145ABB">
        <w:rPr>
          <w:rFonts w:ascii="Times New Roman" w:hAnsi="Times New Roman" w:cs="Times New Roman"/>
          <w:bCs/>
        </w:rPr>
        <w:t xml:space="preserve">Internet: http:// ...................................................................................................................... </w:t>
      </w:r>
    </w:p>
    <w:p w14:paraId="3641FD44" w14:textId="77777777" w:rsidR="00145ABB" w:rsidRPr="00145ABB" w:rsidRDefault="00145ABB" w:rsidP="00145ABB">
      <w:pPr>
        <w:spacing w:line="360" w:lineRule="auto"/>
        <w:rPr>
          <w:rFonts w:ascii="Times New Roman" w:hAnsi="Times New Roman" w:cs="Times New Roman"/>
          <w:bCs/>
        </w:rPr>
      </w:pPr>
      <w:r w:rsidRPr="00145ABB">
        <w:rPr>
          <w:rFonts w:ascii="Times New Roman" w:hAnsi="Times New Roman" w:cs="Times New Roman"/>
          <w:bCs/>
        </w:rPr>
        <w:t xml:space="preserve">e-mail: ......................................................@......................................................................... </w:t>
      </w:r>
    </w:p>
    <w:p w14:paraId="1C9DDF77" w14:textId="77777777" w:rsidR="00145ABB" w:rsidRPr="00145ABB" w:rsidRDefault="00145ABB" w:rsidP="00145ABB">
      <w:pPr>
        <w:spacing w:line="360" w:lineRule="auto"/>
        <w:rPr>
          <w:rFonts w:ascii="Times New Roman" w:hAnsi="Times New Roman" w:cs="Times New Roman"/>
          <w:bCs/>
        </w:rPr>
      </w:pPr>
      <w:r w:rsidRPr="00145ABB">
        <w:rPr>
          <w:rFonts w:ascii="Times New Roman" w:hAnsi="Times New Roman" w:cs="Times New Roman"/>
          <w:bCs/>
        </w:rPr>
        <w:t xml:space="preserve">REGON ..........................................................; NIP ............................................................. </w:t>
      </w:r>
    </w:p>
    <w:p w14:paraId="6F928FD3" w14:textId="77777777" w:rsidR="00145ABB" w:rsidRPr="00145ABB" w:rsidRDefault="00145ABB" w:rsidP="00145ABB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64A48950" w14:textId="77777777" w:rsidR="00145ABB" w:rsidRDefault="00145ABB" w:rsidP="00145ABB">
      <w:pPr>
        <w:pStyle w:val="Akapitzlist"/>
        <w:widowControl/>
        <w:numPr>
          <w:ilvl w:val="0"/>
          <w:numId w:val="18"/>
        </w:numPr>
        <w:autoSpaceDE w:val="0"/>
        <w:autoSpaceDN w:val="0"/>
        <w:adjustRightInd w:val="0"/>
        <w:spacing w:after="200" w:line="360" w:lineRule="auto"/>
        <w:ind w:left="360"/>
        <w:jc w:val="both"/>
        <w:rPr>
          <w:rFonts w:ascii="Times New Roman" w:hAnsi="Times New Roman" w:cs="Times New Roman"/>
        </w:rPr>
      </w:pPr>
      <w:r w:rsidRPr="00145ABB">
        <w:rPr>
          <w:rFonts w:ascii="Times New Roman" w:hAnsi="Times New Roman" w:cs="Times New Roman"/>
        </w:rPr>
        <w:t>Oferuję/</w:t>
      </w:r>
      <w:proofErr w:type="spellStart"/>
      <w:r w:rsidRPr="00145ABB">
        <w:rPr>
          <w:rFonts w:ascii="Times New Roman" w:hAnsi="Times New Roman" w:cs="Times New Roman"/>
        </w:rPr>
        <w:t>emy</w:t>
      </w:r>
      <w:proofErr w:type="spellEnd"/>
      <w:r w:rsidRPr="00145ABB">
        <w:rPr>
          <w:rFonts w:ascii="Times New Roman" w:hAnsi="Times New Roman" w:cs="Times New Roman"/>
        </w:rPr>
        <w:t xml:space="preserve"> wykonanie kompleksowego przedmiotu zamówienia za cenę:</w:t>
      </w:r>
    </w:p>
    <w:p w14:paraId="17349F0D" w14:textId="77777777" w:rsidR="0024276D" w:rsidRPr="00145ABB" w:rsidRDefault="0024276D" w:rsidP="0024276D">
      <w:pPr>
        <w:pStyle w:val="Akapitzlist"/>
        <w:widowControl/>
        <w:autoSpaceDE w:val="0"/>
        <w:autoSpaceDN w:val="0"/>
        <w:adjustRightInd w:val="0"/>
        <w:spacing w:after="200" w:line="360" w:lineRule="auto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81"/>
        <w:gridCol w:w="2673"/>
        <w:gridCol w:w="1458"/>
        <w:gridCol w:w="1490"/>
        <w:gridCol w:w="1248"/>
        <w:gridCol w:w="1255"/>
      </w:tblGrid>
      <w:tr w:rsidR="00145ABB" w:rsidRPr="00145ABB" w14:paraId="406F9F33" w14:textId="77777777" w:rsidTr="002F384C">
        <w:trPr>
          <w:trHeight w:val="865"/>
        </w:trPr>
        <w:tc>
          <w:tcPr>
            <w:tcW w:w="581" w:type="dxa"/>
            <w:shd w:val="clear" w:color="auto" w:fill="D9D9D9" w:themeFill="background1" w:themeFillShade="D9"/>
            <w:vAlign w:val="center"/>
          </w:tcPr>
          <w:p w14:paraId="58C67928" w14:textId="77777777" w:rsidR="00145ABB" w:rsidRPr="00145ABB" w:rsidRDefault="00145ABB" w:rsidP="0024276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45ABB">
              <w:rPr>
                <w:rFonts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5122DFA7" w14:textId="77777777" w:rsidR="00145ABB" w:rsidRPr="00145ABB" w:rsidRDefault="00145ABB" w:rsidP="0024276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45ABB">
              <w:rPr>
                <w:rFonts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14:paraId="41EAE7A1" w14:textId="77777777" w:rsidR="00145ABB" w:rsidRPr="00145ABB" w:rsidRDefault="00A16C98" w:rsidP="0024276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Liczba (</w:t>
            </w:r>
            <w:r w:rsidR="00145ABB">
              <w:rPr>
                <w:rFonts w:cs="Times New Roman"/>
                <w:b/>
                <w:sz w:val="24"/>
                <w:szCs w:val="24"/>
              </w:rPr>
              <w:t>szt.)</w:t>
            </w:r>
          </w:p>
        </w:tc>
        <w:tc>
          <w:tcPr>
            <w:tcW w:w="1490" w:type="dxa"/>
            <w:shd w:val="clear" w:color="auto" w:fill="D9D9D9" w:themeFill="background1" w:themeFillShade="D9"/>
            <w:vAlign w:val="center"/>
          </w:tcPr>
          <w:p w14:paraId="6BC4DCC8" w14:textId="77777777" w:rsidR="00145ABB" w:rsidRPr="00145ABB" w:rsidRDefault="00145ABB" w:rsidP="0024276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45ABB">
              <w:rPr>
                <w:rFonts w:cs="Times New Roman"/>
                <w:b/>
                <w:sz w:val="24"/>
                <w:szCs w:val="24"/>
              </w:rPr>
              <w:t>Cena</w:t>
            </w:r>
            <w:r>
              <w:rPr>
                <w:rFonts w:cs="Times New Roman"/>
                <w:b/>
                <w:sz w:val="24"/>
                <w:szCs w:val="24"/>
              </w:rPr>
              <w:t xml:space="preserve"> netto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7A56E7ED" w14:textId="77777777" w:rsidR="00145ABB" w:rsidRPr="00145ABB" w:rsidRDefault="00145ABB" w:rsidP="0024276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VAT</w:t>
            </w:r>
          </w:p>
        </w:tc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730C784A" w14:textId="77777777" w:rsidR="00145ABB" w:rsidRPr="00145ABB" w:rsidRDefault="00145ABB" w:rsidP="0024276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Cena brutto</w:t>
            </w:r>
          </w:p>
        </w:tc>
      </w:tr>
      <w:tr w:rsidR="00145ABB" w:rsidRPr="00145ABB" w14:paraId="1765736E" w14:textId="77777777" w:rsidTr="00BF02D0">
        <w:tc>
          <w:tcPr>
            <w:tcW w:w="581" w:type="dxa"/>
            <w:vAlign w:val="center"/>
          </w:tcPr>
          <w:p w14:paraId="153B4C29" w14:textId="77777777" w:rsidR="00145ABB" w:rsidRPr="00731966" w:rsidRDefault="00145ABB" w:rsidP="00BF02D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731966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673" w:type="dxa"/>
            <w:vAlign w:val="center"/>
          </w:tcPr>
          <w:p w14:paraId="1EE57233" w14:textId="77777777" w:rsidR="00BF02D0" w:rsidRDefault="00BF02D0" w:rsidP="00BF02D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cs="Times New Roman"/>
                <w:sz w:val="24"/>
                <w:szCs w:val="24"/>
              </w:rPr>
            </w:pPr>
          </w:p>
          <w:p w14:paraId="635AD5EF" w14:textId="77777777" w:rsidR="00BF02D0" w:rsidRDefault="00145ABB" w:rsidP="00BF02D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Infokiosk</w:t>
            </w:r>
            <w:proofErr w:type="spellEnd"/>
          </w:p>
          <w:p w14:paraId="2ECE0FA3" w14:textId="77777777" w:rsidR="00BF02D0" w:rsidRPr="00145ABB" w:rsidRDefault="00BF02D0" w:rsidP="00BF02D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323AA394" w14:textId="77777777" w:rsidR="00145ABB" w:rsidRPr="00145ABB" w:rsidRDefault="00145ABB" w:rsidP="00BF02D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vAlign w:val="center"/>
          </w:tcPr>
          <w:p w14:paraId="0EA2238F" w14:textId="77777777" w:rsidR="00145ABB" w:rsidRPr="00145ABB" w:rsidRDefault="00145ABB" w:rsidP="00BF02D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7D3AE0AA" w14:textId="77777777" w:rsidR="00145ABB" w:rsidRPr="00145ABB" w:rsidRDefault="00145ABB" w:rsidP="00BF02D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1255" w:type="dxa"/>
            <w:vAlign w:val="center"/>
          </w:tcPr>
          <w:p w14:paraId="56C9D10B" w14:textId="77777777" w:rsidR="00145ABB" w:rsidRPr="00145ABB" w:rsidRDefault="00145ABB" w:rsidP="00BF02D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="Times New Roman"/>
              </w:rPr>
            </w:pPr>
          </w:p>
        </w:tc>
      </w:tr>
      <w:tr w:rsidR="00BF02D0" w:rsidRPr="00145ABB" w14:paraId="4E42A926" w14:textId="77777777" w:rsidTr="00BF02D0">
        <w:tc>
          <w:tcPr>
            <w:tcW w:w="581" w:type="dxa"/>
            <w:vAlign w:val="center"/>
          </w:tcPr>
          <w:p w14:paraId="2A0A1409" w14:textId="77777777" w:rsidR="00BF02D0" w:rsidRPr="00BF02D0" w:rsidRDefault="00BF02D0" w:rsidP="00BF02D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BF02D0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673" w:type="dxa"/>
            <w:vAlign w:val="center"/>
          </w:tcPr>
          <w:p w14:paraId="5FAF6546" w14:textId="77777777" w:rsidR="00BF02D0" w:rsidRDefault="00BF02D0" w:rsidP="00BF02D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14:paraId="66CD1D9F" w14:textId="77777777" w:rsidR="00BF02D0" w:rsidRDefault="00131EF1" w:rsidP="00BF02D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Dostawa, </w:t>
            </w:r>
            <w:r w:rsidR="00BF02D0" w:rsidRPr="00BF02D0">
              <w:rPr>
                <w:rFonts w:cs="Times New Roman"/>
                <w:sz w:val="24"/>
                <w:szCs w:val="24"/>
              </w:rPr>
              <w:t>montaż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br/>
              <w:t>i uruchomienie</w:t>
            </w:r>
          </w:p>
          <w:p w14:paraId="65F64BE1" w14:textId="77777777" w:rsidR="00BF02D0" w:rsidRPr="00BF02D0" w:rsidRDefault="00BF02D0" w:rsidP="00BF02D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34C9DEE4" w14:textId="77777777" w:rsidR="00BF02D0" w:rsidRDefault="00BF02D0" w:rsidP="00BF02D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="Times New Roman"/>
              </w:rPr>
            </w:pPr>
          </w:p>
          <w:p w14:paraId="3F7896BD" w14:textId="77777777" w:rsidR="00BF02D0" w:rsidRDefault="00BF02D0" w:rsidP="00BF02D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1490" w:type="dxa"/>
            <w:vAlign w:val="center"/>
          </w:tcPr>
          <w:p w14:paraId="103B9632" w14:textId="77777777" w:rsidR="00BF02D0" w:rsidRPr="00145ABB" w:rsidRDefault="00BF02D0" w:rsidP="00BF02D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1248" w:type="dxa"/>
            <w:vAlign w:val="center"/>
          </w:tcPr>
          <w:p w14:paraId="58FDC538" w14:textId="77777777" w:rsidR="00BF02D0" w:rsidRPr="00145ABB" w:rsidRDefault="00BF02D0" w:rsidP="00BF02D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1255" w:type="dxa"/>
            <w:vAlign w:val="center"/>
          </w:tcPr>
          <w:p w14:paraId="1A83D302" w14:textId="77777777" w:rsidR="00BF02D0" w:rsidRPr="00145ABB" w:rsidRDefault="00BF02D0" w:rsidP="00BF02D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="Times New Roman"/>
              </w:rPr>
            </w:pPr>
          </w:p>
        </w:tc>
      </w:tr>
    </w:tbl>
    <w:p w14:paraId="748DF9DB" w14:textId="77777777" w:rsidR="00731966" w:rsidRDefault="00731966" w:rsidP="00145ABB">
      <w:pPr>
        <w:spacing w:line="276" w:lineRule="auto"/>
        <w:rPr>
          <w:rFonts w:ascii="Times New Roman" w:hAnsi="Times New Roman" w:cs="Times New Roman"/>
          <w:color w:val="auto"/>
        </w:rPr>
      </w:pPr>
    </w:p>
    <w:p w14:paraId="05B744F7" w14:textId="77777777" w:rsidR="00145ABB" w:rsidRPr="00E82AA8" w:rsidRDefault="00B01A6D" w:rsidP="00145ABB">
      <w:pPr>
        <w:spacing w:line="276" w:lineRule="auto"/>
        <w:rPr>
          <w:rFonts w:ascii="Times New Roman" w:hAnsi="Times New Roman" w:cs="Times New Roman"/>
          <w:color w:val="auto"/>
        </w:rPr>
      </w:pPr>
      <w:r w:rsidRPr="00E82AA8">
        <w:rPr>
          <w:rFonts w:ascii="Times New Roman" w:hAnsi="Times New Roman" w:cs="Times New Roman"/>
          <w:color w:val="auto"/>
        </w:rPr>
        <w:t xml:space="preserve">Słownie </w:t>
      </w:r>
      <w:r w:rsidR="00E82AA8" w:rsidRPr="00E82AA8">
        <w:rPr>
          <w:rFonts w:ascii="Times New Roman" w:hAnsi="Times New Roman" w:cs="Times New Roman"/>
          <w:color w:val="auto"/>
        </w:rPr>
        <w:t>………………………………………………………………………………………</w:t>
      </w:r>
      <w:r w:rsidR="00E82AA8">
        <w:rPr>
          <w:rFonts w:ascii="Times New Roman" w:hAnsi="Times New Roman" w:cs="Times New Roman"/>
          <w:color w:val="auto"/>
        </w:rPr>
        <w:t xml:space="preserve"> złotych brutto.</w:t>
      </w:r>
    </w:p>
    <w:p w14:paraId="62DD7BB0" w14:textId="77777777" w:rsidR="00145ABB" w:rsidRDefault="00145ABB" w:rsidP="00145ABB">
      <w:pPr>
        <w:spacing w:line="276" w:lineRule="auto"/>
        <w:rPr>
          <w:rFonts w:ascii="Times New Roman" w:hAnsi="Times New Roman" w:cs="Times New Roman"/>
        </w:rPr>
      </w:pPr>
    </w:p>
    <w:p w14:paraId="65DF0579" w14:textId="77777777" w:rsidR="00145ABB" w:rsidRPr="00145ABB" w:rsidRDefault="00145ABB" w:rsidP="00145ABB">
      <w:pPr>
        <w:spacing w:line="276" w:lineRule="auto"/>
        <w:rPr>
          <w:rFonts w:ascii="Times New Roman" w:hAnsi="Times New Roman" w:cs="Times New Roman"/>
        </w:rPr>
      </w:pPr>
    </w:p>
    <w:p w14:paraId="37E1DA6F" w14:textId="77777777" w:rsidR="00145ABB" w:rsidRPr="00145ABB" w:rsidRDefault="00145ABB" w:rsidP="00145ABB">
      <w:pPr>
        <w:spacing w:line="276" w:lineRule="auto"/>
        <w:rPr>
          <w:rFonts w:ascii="Times New Roman" w:hAnsi="Times New Roman" w:cs="Times New Roman"/>
        </w:rPr>
      </w:pPr>
      <w:r w:rsidRPr="00145ABB">
        <w:rPr>
          <w:rFonts w:ascii="Times New Roman" w:hAnsi="Times New Roman" w:cs="Times New Roman"/>
        </w:rPr>
        <w:t xml:space="preserve">................................ dn. </w:t>
      </w:r>
      <w:proofErr w:type="gramStart"/>
      <w:r w:rsidRPr="00145ABB">
        <w:rPr>
          <w:rFonts w:ascii="Times New Roman" w:hAnsi="Times New Roman" w:cs="Times New Roman"/>
        </w:rPr>
        <w:t>............................ .</w:t>
      </w:r>
      <w:proofErr w:type="gramEnd"/>
      <w:r w:rsidR="0024276D">
        <w:rPr>
          <w:rFonts w:ascii="Times New Roman" w:hAnsi="Times New Roman" w:cs="Times New Roman"/>
        </w:rPr>
        <w:t xml:space="preserve">                           </w:t>
      </w:r>
      <w:r w:rsidRPr="00145ABB">
        <w:rPr>
          <w:rFonts w:ascii="Times New Roman" w:hAnsi="Times New Roman" w:cs="Times New Roman"/>
        </w:rPr>
        <w:t>.......................................................</w:t>
      </w:r>
    </w:p>
    <w:p w14:paraId="6E85A83E" w14:textId="77777777" w:rsidR="00145ABB" w:rsidRPr="00145ABB" w:rsidRDefault="00145ABB" w:rsidP="00145ABB">
      <w:pPr>
        <w:spacing w:line="276" w:lineRule="auto"/>
        <w:jc w:val="right"/>
        <w:rPr>
          <w:rFonts w:ascii="Times New Roman" w:hAnsi="Times New Roman" w:cs="Times New Roman"/>
          <w:i/>
          <w:iCs/>
        </w:rPr>
      </w:pPr>
      <w:r w:rsidRPr="00145ABB">
        <w:rPr>
          <w:rFonts w:ascii="Times New Roman" w:hAnsi="Times New Roman" w:cs="Times New Roman"/>
          <w:i/>
          <w:iCs/>
        </w:rPr>
        <w:t>podpisy osoby/osób upowa</w:t>
      </w:r>
      <w:r w:rsidRPr="00145ABB">
        <w:rPr>
          <w:rFonts w:ascii="Times New Roman" w:hAnsi="Times New Roman" w:cs="Times New Roman"/>
          <w:i/>
        </w:rPr>
        <w:t>ż</w:t>
      </w:r>
      <w:r w:rsidRPr="00145ABB">
        <w:rPr>
          <w:rFonts w:ascii="Times New Roman" w:hAnsi="Times New Roman" w:cs="Times New Roman"/>
          <w:i/>
          <w:iCs/>
        </w:rPr>
        <w:t>nionej/</w:t>
      </w:r>
      <w:proofErr w:type="spellStart"/>
      <w:r w:rsidRPr="00145ABB">
        <w:rPr>
          <w:rFonts w:ascii="Times New Roman" w:hAnsi="Times New Roman" w:cs="Times New Roman"/>
          <w:i/>
          <w:iCs/>
        </w:rPr>
        <w:t>ych</w:t>
      </w:r>
      <w:proofErr w:type="spellEnd"/>
    </w:p>
    <w:p w14:paraId="18943D26" w14:textId="77777777" w:rsidR="00145ABB" w:rsidRPr="00145ABB" w:rsidRDefault="00145ABB" w:rsidP="00145ABB">
      <w:pPr>
        <w:spacing w:line="276" w:lineRule="auto"/>
        <w:jc w:val="right"/>
        <w:rPr>
          <w:rFonts w:ascii="Times New Roman" w:hAnsi="Times New Roman" w:cs="Times New Roman"/>
          <w:i/>
          <w:iCs/>
        </w:rPr>
      </w:pPr>
      <w:r w:rsidRPr="00145ABB">
        <w:rPr>
          <w:rFonts w:ascii="Times New Roman" w:hAnsi="Times New Roman" w:cs="Times New Roman"/>
          <w:i/>
          <w:iCs/>
        </w:rPr>
        <w:t>do reprezentowania Wykonawcy</w:t>
      </w:r>
    </w:p>
    <w:p w14:paraId="09FAA091" w14:textId="77777777" w:rsidR="00145ABB" w:rsidRDefault="00145ABB" w:rsidP="00145ABB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6EEE9245" w14:textId="77777777" w:rsidR="00145ABB" w:rsidRDefault="00145ABB" w:rsidP="00145ABB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516E58BA" w14:textId="77777777" w:rsidR="0024276D" w:rsidRPr="00D41FA5" w:rsidRDefault="0024276D" w:rsidP="0024276D">
      <w:pPr>
        <w:jc w:val="both"/>
        <w:rPr>
          <w:rFonts w:ascii="Times New Roman" w:hAnsi="Times New Roman" w:cs="Times New Roman"/>
        </w:rPr>
      </w:pPr>
      <w:r w:rsidRPr="00D41FA5">
        <w:rPr>
          <w:rFonts w:ascii="Times New Roman" w:hAnsi="Times New Roman" w:cs="Times New Roman"/>
        </w:rPr>
        <w:t>Przyjmuję do wiadomości, że:</w:t>
      </w:r>
    </w:p>
    <w:p w14:paraId="114EB48F" w14:textId="77777777" w:rsidR="0024276D" w:rsidRPr="00D41FA5" w:rsidRDefault="0024276D" w:rsidP="00A6674C">
      <w:pPr>
        <w:widowControl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D41FA5">
        <w:rPr>
          <w:rFonts w:ascii="Times New Roman" w:hAnsi="Times New Roman" w:cs="Times New Roman"/>
        </w:rPr>
        <w:t>Administratorem moich danych osobowych jest:</w:t>
      </w:r>
    </w:p>
    <w:p w14:paraId="13719563" w14:textId="77777777" w:rsidR="0024276D" w:rsidRPr="00D41FA5" w:rsidRDefault="0024276D" w:rsidP="0024276D">
      <w:pPr>
        <w:pStyle w:val="Akapitzlist"/>
        <w:widowControl/>
        <w:numPr>
          <w:ilvl w:val="1"/>
          <w:numId w:val="2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D41FA5">
        <w:rPr>
          <w:rFonts w:ascii="Times New Roman" w:hAnsi="Times New Roman" w:cs="Times New Roman"/>
        </w:rPr>
        <w:t xml:space="preserve">Stowarzyszenie "Dziedzictwo i Rozwój" z siedzibą w Zwoleniu przy ul. Wojska Polskiego 78, 26-700 Zwoleń, </w:t>
      </w:r>
    </w:p>
    <w:p w14:paraId="077CBCBA" w14:textId="77777777" w:rsidR="0024276D" w:rsidRPr="00D41FA5" w:rsidRDefault="0024276D" w:rsidP="0024276D">
      <w:pPr>
        <w:pStyle w:val="Akapitzlist"/>
        <w:widowControl/>
        <w:numPr>
          <w:ilvl w:val="1"/>
          <w:numId w:val="23"/>
        </w:numPr>
        <w:spacing w:before="6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D41FA5">
        <w:rPr>
          <w:rFonts w:ascii="Times New Roman" w:hAnsi="Times New Roman" w:cs="Times New Roman"/>
          <w:color w:val="000000" w:themeColor="text1"/>
        </w:rPr>
        <w:t xml:space="preserve">Agencja Restrukturyzacji i Modernizacji Rolnictwa z siedzibą w Warszawie, Al. Jana Pawła II 70, 00-175 Warszawa; z administratorem danych osobowych mogę kontaktować się poprzez adres e-mail: </w:t>
      </w:r>
      <w:hyperlink r:id="rId7" w:history="1">
        <w:r w:rsidRPr="00D41FA5">
          <w:rPr>
            <w:rStyle w:val="Hipercze"/>
            <w:rFonts w:ascii="Times New Roman" w:hAnsi="Times New Roman" w:cs="Times New Roman"/>
          </w:rPr>
          <w:t>info@arimr.gov.pl</w:t>
        </w:r>
      </w:hyperlink>
      <w:r w:rsidRPr="00D41FA5">
        <w:rPr>
          <w:rFonts w:ascii="Times New Roman" w:hAnsi="Times New Roman" w:cs="Times New Roman"/>
          <w:color w:val="000000" w:themeColor="text1"/>
        </w:rPr>
        <w:t xml:space="preserve"> lub pisemnie na adres korespondencyjny Centrali Agencji Restrukturyzacji i Modernizacji Rolnictwa, ul. Poleczki 33, 02-822 Warszawa;</w:t>
      </w:r>
    </w:p>
    <w:p w14:paraId="5760E32A" w14:textId="77777777" w:rsidR="0024276D" w:rsidRPr="00D41FA5" w:rsidRDefault="0024276D" w:rsidP="0024276D">
      <w:pPr>
        <w:pStyle w:val="Akapitzlist"/>
        <w:widowControl/>
        <w:numPr>
          <w:ilvl w:val="1"/>
          <w:numId w:val="23"/>
        </w:numPr>
        <w:spacing w:before="6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D41FA5">
        <w:rPr>
          <w:rFonts w:ascii="Times New Roman" w:hAnsi="Times New Roman" w:cs="Times New Roman"/>
          <w:color w:val="000000" w:themeColor="text1"/>
        </w:rPr>
        <w:t xml:space="preserve">Województwo Mazowieckie z siedzibą w Warszawie, ul. Jagiellońska 26, 03-719 Warszawa; z administratorem danych osobowych mogę kontaktować się poprzez adres e-mail: </w:t>
      </w:r>
      <w:proofErr w:type="spellStart"/>
      <w:r w:rsidRPr="00D41FA5">
        <w:rPr>
          <w:rFonts w:ascii="Times New Roman" w:hAnsi="Times New Roman" w:cs="Times New Roman"/>
          <w:color w:val="0070C0"/>
          <w:u w:val="single"/>
        </w:rPr>
        <w:t>urzad_marszalkowski@mazovia.pl</w:t>
      </w:r>
      <w:r w:rsidRPr="00D41FA5">
        <w:rPr>
          <w:rFonts w:ascii="Times New Roman" w:hAnsi="Times New Roman" w:cs="Times New Roman"/>
          <w:color w:val="000000" w:themeColor="text1"/>
        </w:rPr>
        <w:t>lub</w:t>
      </w:r>
      <w:proofErr w:type="spellEnd"/>
      <w:r w:rsidRPr="00D41FA5">
        <w:rPr>
          <w:rFonts w:ascii="Times New Roman" w:hAnsi="Times New Roman" w:cs="Times New Roman"/>
          <w:color w:val="000000" w:themeColor="text1"/>
        </w:rPr>
        <w:t xml:space="preserve"> pisemnie na adres korespondencyjny: Urząd Marszałkowski Województwa Mazowieckiego w Warszawie, ul. Jagiellońska 26, 03-719 Warszawa;</w:t>
      </w:r>
    </w:p>
    <w:p w14:paraId="3AF7B9EB" w14:textId="77777777" w:rsidR="0024276D" w:rsidRPr="00D41FA5" w:rsidRDefault="0024276D" w:rsidP="00A6674C">
      <w:pPr>
        <w:widowControl/>
        <w:numPr>
          <w:ilvl w:val="0"/>
          <w:numId w:val="24"/>
        </w:numPr>
        <w:spacing w:before="60"/>
        <w:jc w:val="both"/>
        <w:rPr>
          <w:rFonts w:ascii="Times New Roman" w:hAnsi="Times New Roman" w:cs="Times New Roman"/>
        </w:rPr>
      </w:pPr>
      <w:r w:rsidRPr="00D41FA5">
        <w:rPr>
          <w:rFonts w:ascii="Times New Roman" w:hAnsi="Times New Roman" w:cs="Times New Roman"/>
        </w:rPr>
        <w:t xml:space="preserve">podstawą przetwarzania moich danych osobowych jest przepis prawa - Ustawa </w:t>
      </w:r>
      <w:r w:rsidRPr="00D41FA5">
        <w:rPr>
          <w:rFonts w:ascii="Times New Roman" w:hAnsi="Times New Roman" w:cs="Times New Roman"/>
        </w:rPr>
        <w:br/>
        <w:t>z dnia 10 maja 2018 roku. o Ochronie danych Osobowych (Dz.U. 2018 poz. 1000) oraz rozporządzenie, o którym mowa w p. 3)</w:t>
      </w:r>
    </w:p>
    <w:p w14:paraId="4CA44948" w14:textId="77777777" w:rsidR="0024276D" w:rsidRPr="00D41FA5" w:rsidRDefault="0024276D" w:rsidP="00A6674C">
      <w:pPr>
        <w:widowControl/>
        <w:numPr>
          <w:ilvl w:val="0"/>
          <w:numId w:val="24"/>
        </w:numPr>
        <w:spacing w:before="60"/>
        <w:jc w:val="both"/>
        <w:rPr>
          <w:rFonts w:ascii="Times New Roman" w:hAnsi="Times New Roman" w:cs="Times New Roman"/>
        </w:rPr>
      </w:pPr>
      <w:r w:rsidRPr="00D41FA5">
        <w:rPr>
          <w:rFonts w:ascii="Times New Roman" w:hAnsi="Times New Roman" w:cs="Times New Roman"/>
        </w:rPr>
        <w:t xml:space="preserve">zebrane dane osobowe będą przetwarzane przez administratora danych na podstawie art. 6 ust. 1 lit. c) rozporządzenia Parlamentu Europejskiego i Rady (UE) 2016/679 </w:t>
      </w:r>
      <w:r>
        <w:rPr>
          <w:rFonts w:ascii="Times New Roman" w:hAnsi="Times New Roman" w:cs="Times New Roman"/>
        </w:rPr>
        <w:br/>
      </w:r>
      <w:r w:rsidRPr="00D41FA5">
        <w:rPr>
          <w:rFonts w:ascii="Times New Roman" w:hAnsi="Times New Roman" w:cs="Times New Roman"/>
        </w:rPr>
        <w:t xml:space="preserve">z dnia 27 kwietnia 2016 r. w sprawie ochrony osób fizycznych w związku </w:t>
      </w:r>
      <w:r>
        <w:rPr>
          <w:rFonts w:ascii="Times New Roman" w:hAnsi="Times New Roman" w:cs="Times New Roman"/>
        </w:rPr>
        <w:br/>
      </w:r>
      <w:r w:rsidRPr="00D41FA5">
        <w:rPr>
          <w:rFonts w:ascii="Times New Roman" w:hAnsi="Times New Roman" w:cs="Times New Roman"/>
        </w:rPr>
        <w:t>z przetwarzaniem danych osobowych i w sprawie swobodnego przepływu takich danych oraz uchylenia dyrektywy 95/46/WE – ogólne rozporządzenie o ochronie danych (Dz. Urz. UE L 119 z 04.05.2016, str.1), dalej „rozporządzenie 2016/679”, gdy jest to niezbędne do wypełnienia obowiązku prawnego ciążącego na administratorze danych (dane obowiązkowe) lub art. 6 ust. 1 lit. a) rozporządzenia 2016/679, tj. na podstawie odrębnej zgody na przetwarzanie danych osobowych, która obejmuje zakres danych szerszy, niż to wynika z powszechnie obowiązującego prawa (dane nieobowiązkowe);</w:t>
      </w:r>
    </w:p>
    <w:p w14:paraId="559C31FC" w14:textId="77777777" w:rsidR="0024276D" w:rsidRPr="00D41FA5" w:rsidRDefault="0024276D" w:rsidP="00A6674C">
      <w:pPr>
        <w:widowControl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D41FA5">
        <w:rPr>
          <w:rFonts w:ascii="Times New Roman" w:hAnsi="Times New Roman" w:cs="Times New Roman"/>
        </w:rPr>
        <w:t>podanie danych jest niezbędne do rozeznania rynku w celu wyboru najkorzystniejszej oferty</w:t>
      </w:r>
      <w:r w:rsidRPr="00D41FA5">
        <w:rPr>
          <w:rFonts w:ascii="Times New Roman" w:hAnsi="Times New Roman" w:cs="Times New Roman"/>
        </w:rPr>
        <w:br/>
        <w:t xml:space="preserve"> i ewentualnie zawarcia umowy, w przypadku niepodania danych niemożliwe jest zawarcie umowy,</w:t>
      </w:r>
    </w:p>
    <w:p w14:paraId="643680CA" w14:textId="77777777" w:rsidR="0024276D" w:rsidRPr="00D41FA5" w:rsidRDefault="0024276D" w:rsidP="00A6674C">
      <w:pPr>
        <w:widowControl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D41FA5">
        <w:rPr>
          <w:rFonts w:ascii="Times New Roman" w:hAnsi="Times New Roman" w:cs="Times New Roman"/>
        </w:rPr>
        <w:t>posiadam prawo do:</w:t>
      </w:r>
    </w:p>
    <w:p w14:paraId="19F7A2F9" w14:textId="77777777" w:rsidR="0024276D" w:rsidRPr="00D41FA5" w:rsidRDefault="0024276D" w:rsidP="0024276D">
      <w:pPr>
        <w:widowControl/>
        <w:numPr>
          <w:ilvl w:val="0"/>
          <w:numId w:val="20"/>
        </w:numPr>
        <w:ind w:left="993" w:hanging="284"/>
        <w:jc w:val="both"/>
        <w:rPr>
          <w:rFonts w:ascii="Times New Roman" w:hAnsi="Times New Roman" w:cs="Times New Roman"/>
        </w:rPr>
      </w:pPr>
      <w:r w:rsidRPr="00D41FA5">
        <w:rPr>
          <w:rFonts w:ascii="Times New Roman" w:hAnsi="Times New Roman" w:cs="Times New Roman"/>
        </w:rPr>
        <w:t>żądania od Administratora dostępu do swoich danych osobowych, ich sprostowania, usunięcia lub ograniczenia przetwarzania danych osobowych,</w:t>
      </w:r>
    </w:p>
    <w:p w14:paraId="4C33D8EA" w14:textId="77777777" w:rsidR="0024276D" w:rsidRPr="00D41FA5" w:rsidRDefault="0024276D" w:rsidP="0024276D">
      <w:pPr>
        <w:widowControl/>
        <w:numPr>
          <w:ilvl w:val="0"/>
          <w:numId w:val="20"/>
        </w:numPr>
        <w:ind w:left="993" w:hanging="284"/>
        <w:jc w:val="both"/>
        <w:rPr>
          <w:rFonts w:ascii="Times New Roman" w:hAnsi="Times New Roman" w:cs="Times New Roman"/>
        </w:rPr>
      </w:pPr>
      <w:r w:rsidRPr="00D41FA5">
        <w:rPr>
          <w:rFonts w:ascii="Times New Roman" w:hAnsi="Times New Roman" w:cs="Times New Roman"/>
        </w:rPr>
        <w:t xml:space="preserve">wniesienia sprzeciwu wobec takiego przetwarzania, </w:t>
      </w:r>
    </w:p>
    <w:p w14:paraId="7C155428" w14:textId="77777777" w:rsidR="0024276D" w:rsidRPr="00D41FA5" w:rsidRDefault="0024276D" w:rsidP="0024276D">
      <w:pPr>
        <w:widowControl/>
        <w:numPr>
          <w:ilvl w:val="0"/>
          <w:numId w:val="20"/>
        </w:numPr>
        <w:ind w:left="993" w:hanging="284"/>
        <w:jc w:val="both"/>
        <w:rPr>
          <w:rFonts w:ascii="Times New Roman" w:hAnsi="Times New Roman" w:cs="Times New Roman"/>
        </w:rPr>
      </w:pPr>
      <w:r w:rsidRPr="00D41FA5">
        <w:rPr>
          <w:rFonts w:ascii="Times New Roman" w:hAnsi="Times New Roman" w:cs="Times New Roman"/>
        </w:rPr>
        <w:t>przenoszenia danych,</w:t>
      </w:r>
    </w:p>
    <w:p w14:paraId="594A89DA" w14:textId="77777777" w:rsidR="0024276D" w:rsidRPr="00D41FA5" w:rsidRDefault="0024276D" w:rsidP="0024276D">
      <w:pPr>
        <w:widowControl/>
        <w:numPr>
          <w:ilvl w:val="0"/>
          <w:numId w:val="20"/>
        </w:numPr>
        <w:ind w:left="993" w:hanging="284"/>
        <w:jc w:val="both"/>
        <w:rPr>
          <w:rFonts w:ascii="Times New Roman" w:hAnsi="Times New Roman" w:cs="Times New Roman"/>
        </w:rPr>
      </w:pPr>
      <w:r w:rsidRPr="00D41FA5">
        <w:rPr>
          <w:rFonts w:ascii="Times New Roman" w:hAnsi="Times New Roman" w:cs="Times New Roman"/>
        </w:rPr>
        <w:t>wniesienia skargi do organu nadzorczego,</w:t>
      </w:r>
    </w:p>
    <w:p w14:paraId="1B974BD6" w14:textId="77777777" w:rsidR="0024276D" w:rsidRPr="00D41FA5" w:rsidRDefault="0024276D" w:rsidP="0024276D">
      <w:pPr>
        <w:widowControl/>
        <w:numPr>
          <w:ilvl w:val="0"/>
          <w:numId w:val="20"/>
        </w:numPr>
        <w:ind w:left="993" w:hanging="284"/>
        <w:jc w:val="both"/>
        <w:rPr>
          <w:rFonts w:ascii="Times New Roman" w:hAnsi="Times New Roman" w:cs="Times New Roman"/>
        </w:rPr>
      </w:pPr>
      <w:r w:rsidRPr="00D41FA5">
        <w:rPr>
          <w:rFonts w:ascii="Times New Roman" w:hAnsi="Times New Roman" w:cs="Times New Roman"/>
        </w:rPr>
        <w:t>cofnięcia zgody na przetwarzanie danych osobowych.</w:t>
      </w:r>
    </w:p>
    <w:p w14:paraId="164509D7" w14:textId="77777777" w:rsidR="0024276D" w:rsidRPr="00D41FA5" w:rsidRDefault="0024276D" w:rsidP="00A6674C">
      <w:pPr>
        <w:widowControl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D41FA5">
        <w:rPr>
          <w:rFonts w:ascii="Times New Roman" w:hAnsi="Times New Roman" w:cs="Times New Roman"/>
        </w:rPr>
        <w:t>moje dane osobowe nie podlegają zautomatyzowanemu podejmowaniu decyzji, w tym profilowaniu,</w:t>
      </w:r>
    </w:p>
    <w:p w14:paraId="71974050" w14:textId="77777777" w:rsidR="0024276D" w:rsidRPr="00D41FA5" w:rsidRDefault="0024276D" w:rsidP="00A6674C">
      <w:pPr>
        <w:widowControl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D41FA5">
        <w:rPr>
          <w:rFonts w:ascii="Times New Roman" w:hAnsi="Times New Roman" w:cs="Times New Roman"/>
        </w:rPr>
        <w:t>moje dane osobowe będą przechowywane do momentu zakończenia okresu trwałości projektu i konieczności zachowania dokumentacji projektu do celów kontrolnych.</w:t>
      </w:r>
    </w:p>
    <w:p w14:paraId="528B3AA4" w14:textId="77777777" w:rsidR="00145ABB" w:rsidRDefault="00145ABB" w:rsidP="00145ABB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42558FE7" w14:textId="77777777" w:rsidR="00145ABB" w:rsidRDefault="00145ABB" w:rsidP="00145ABB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677E6117" w14:textId="77777777" w:rsidR="00145ABB" w:rsidRPr="00145ABB" w:rsidRDefault="00145ABB" w:rsidP="00145ABB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765F96D4" w14:textId="77777777" w:rsidR="00145ABB" w:rsidRPr="00145ABB" w:rsidRDefault="00145ABB" w:rsidP="00145ABB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4C2A3D4C" w14:textId="77777777" w:rsidR="00145ABB" w:rsidRPr="00145ABB" w:rsidRDefault="00145ABB" w:rsidP="00145ABB">
      <w:pPr>
        <w:jc w:val="both"/>
        <w:rPr>
          <w:rFonts w:ascii="Times New Roman" w:hAnsi="Times New Roman" w:cs="Times New Roman"/>
          <w:i/>
        </w:rPr>
      </w:pPr>
      <w:r w:rsidRPr="00145ABB">
        <w:rPr>
          <w:rFonts w:ascii="Times New Roman" w:hAnsi="Times New Roman" w:cs="Times New Roman"/>
          <w:i/>
        </w:rPr>
        <w:t>Proszę wstawić znak X w odpowiedniej rubryce.</w:t>
      </w:r>
    </w:p>
    <w:p w14:paraId="0B7E773C" w14:textId="77777777" w:rsidR="00145ABB" w:rsidRPr="00145ABB" w:rsidRDefault="00145ABB" w:rsidP="00145ABB">
      <w:pPr>
        <w:widowControl/>
        <w:numPr>
          <w:ilvl w:val="0"/>
          <w:numId w:val="22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145ABB">
        <w:rPr>
          <w:rFonts w:ascii="Times New Roman" w:hAnsi="Times New Roman" w:cs="Times New Roman"/>
        </w:rPr>
        <w:t xml:space="preserve">Wyrażam zgodę na przetwarzanie moich danych osobowych oraz danych związanych </w:t>
      </w:r>
      <w:r w:rsidRPr="00145ABB">
        <w:rPr>
          <w:rFonts w:ascii="Times New Roman" w:hAnsi="Times New Roman" w:cs="Times New Roman"/>
        </w:rPr>
        <w:br/>
        <w:t xml:space="preserve">z realizacją niniejszej operacji, przez administratora danych Stowarzyszenie "Dziedzictwo i Rozwój" z siedzibą w Zwoleniu przy ul. Wojska Polskiego 78, 26-700 Zwoleń, w celu związanym z podpisaniem umowy cywilno - prawnej na postawie rozeznania rynku, zgodnie z realizacją działań w ramach poddziałania 19.3 Przygotowanie i realizacja działań w zakresie współpracy z lokalną grupą działania </w:t>
      </w:r>
      <w:r w:rsidRPr="00145ABB">
        <w:rPr>
          <w:rFonts w:ascii="Times New Roman" w:hAnsi="Times New Roman" w:cs="Times New Roman"/>
        </w:rPr>
        <w:br/>
        <w:t xml:space="preserve">w ramach inicjatywy LEADER Programu Rozwoju Obszarów Wiejskich na lata 2014-2020 </w:t>
      </w:r>
    </w:p>
    <w:p w14:paraId="0DB0FE7C" w14:textId="77777777" w:rsidR="00145ABB" w:rsidRPr="00145ABB" w:rsidRDefault="00145ABB" w:rsidP="00145ABB">
      <w:pPr>
        <w:widowControl/>
        <w:numPr>
          <w:ilvl w:val="0"/>
          <w:numId w:val="22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145ABB">
        <w:rPr>
          <w:rFonts w:ascii="Times New Roman" w:hAnsi="Times New Roman" w:cs="Times New Roman"/>
        </w:rPr>
        <w:t xml:space="preserve">Wyrażam zgodę na przetwarzanie moich danych osobowych przez administratora danych Stowarzyszenie "Dziedzictwo i Rozwój" z siedzibą w Zwoleniu przy ul. Wojska Polskiego 78, 26-700 Zwoleń w celu otrzymania informacji na temat przyszłych zapytań o cenę, zgodnie z realizacją działań w ramach poddziałania 19.3 Przygotowanie </w:t>
      </w:r>
      <w:r w:rsidRPr="00145ABB">
        <w:rPr>
          <w:rFonts w:ascii="Times New Roman" w:hAnsi="Times New Roman" w:cs="Times New Roman"/>
        </w:rPr>
        <w:br/>
        <w:t xml:space="preserve">i realizacja działań w zakresie współpracy z lokalną grupą działania w ramach inicjatywy LEADER Programu Rozwoju Obszarów Wiejskich na lata 2014-2020 </w:t>
      </w:r>
    </w:p>
    <w:p w14:paraId="5A1F8BAD" w14:textId="77777777" w:rsidR="00145ABB" w:rsidRPr="00145ABB" w:rsidRDefault="00145ABB" w:rsidP="00145ABB">
      <w:pPr>
        <w:widowControl/>
        <w:numPr>
          <w:ilvl w:val="0"/>
          <w:numId w:val="22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145ABB">
        <w:rPr>
          <w:rFonts w:ascii="Times New Roman" w:hAnsi="Times New Roman" w:cs="Times New Roman"/>
        </w:rPr>
        <w:t>Podaję dane osobowe dobrowolnie i oświadczam, że są one zgodne z prawdą.</w:t>
      </w:r>
    </w:p>
    <w:p w14:paraId="073E4145" w14:textId="77777777" w:rsidR="00145ABB" w:rsidRPr="00145ABB" w:rsidRDefault="00145ABB" w:rsidP="00145ABB">
      <w:pPr>
        <w:widowControl/>
        <w:numPr>
          <w:ilvl w:val="0"/>
          <w:numId w:val="22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145ABB">
        <w:rPr>
          <w:rFonts w:ascii="Times New Roman" w:hAnsi="Times New Roman" w:cs="Times New Roman"/>
        </w:rPr>
        <w:t>Zapoznałem(-</w:t>
      </w:r>
      <w:proofErr w:type="spellStart"/>
      <w:r w:rsidRPr="00145ABB">
        <w:rPr>
          <w:rFonts w:ascii="Times New Roman" w:hAnsi="Times New Roman" w:cs="Times New Roman"/>
        </w:rPr>
        <w:t>am</w:t>
      </w:r>
      <w:proofErr w:type="spellEnd"/>
      <w:r w:rsidRPr="00145ABB">
        <w:rPr>
          <w:rFonts w:ascii="Times New Roman" w:hAnsi="Times New Roman" w:cs="Times New Roman"/>
        </w:rPr>
        <w:t xml:space="preserve">) się z treścią klauzuli informacyjnej, w tym z informacją o celu </w:t>
      </w:r>
      <w:r w:rsidRPr="00145ABB">
        <w:rPr>
          <w:rFonts w:ascii="Times New Roman" w:hAnsi="Times New Roman" w:cs="Times New Roman"/>
        </w:rPr>
        <w:br/>
        <w:t>i sposobach przetwarzania danych osobowych oraz prawie dostępu do treści swoich danych i prawie ich poprawiania i usuwania.</w:t>
      </w:r>
    </w:p>
    <w:p w14:paraId="7A5AAA3D" w14:textId="77777777" w:rsidR="00145ABB" w:rsidRPr="00145ABB" w:rsidRDefault="00145ABB" w:rsidP="00145ABB">
      <w:pPr>
        <w:jc w:val="both"/>
        <w:rPr>
          <w:rFonts w:ascii="Times New Roman" w:hAnsi="Times New Roman" w:cs="Times New Roman"/>
          <w:color w:val="FF0000"/>
        </w:rPr>
      </w:pPr>
    </w:p>
    <w:p w14:paraId="0341CC84" w14:textId="77777777" w:rsidR="00145ABB" w:rsidRPr="00145ABB" w:rsidRDefault="00145ABB" w:rsidP="00145ABB">
      <w:pPr>
        <w:jc w:val="both"/>
        <w:rPr>
          <w:rFonts w:ascii="Times New Roman" w:hAnsi="Times New Roman" w:cs="Times New Roman"/>
          <w:color w:val="FF0000"/>
        </w:rPr>
      </w:pPr>
    </w:p>
    <w:p w14:paraId="0E4F9C3A" w14:textId="77777777" w:rsidR="00145ABB" w:rsidRPr="00145ABB" w:rsidRDefault="00145ABB" w:rsidP="00145ABB">
      <w:pPr>
        <w:jc w:val="right"/>
        <w:rPr>
          <w:rFonts w:ascii="Times New Roman" w:hAnsi="Times New Roman" w:cs="Times New Roman"/>
        </w:rPr>
      </w:pPr>
      <w:r w:rsidRPr="00145ABB">
        <w:rPr>
          <w:rFonts w:ascii="Times New Roman" w:hAnsi="Times New Roman" w:cs="Times New Roman"/>
        </w:rPr>
        <w:t>………………………………………</w:t>
      </w:r>
    </w:p>
    <w:p w14:paraId="1F29205C" w14:textId="77777777" w:rsidR="00145ABB" w:rsidRPr="00145ABB" w:rsidRDefault="00145ABB" w:rsidP="00145ABB">
      <w:pPr>
        <w:jc w:val="right"/>
        <w:rPr>
          <w:rFonts w:ascii="Times New Roman" w:hAnsi="Times New Roman" w:cs="Times New Roman"/>
        </w:rPr>
      </w:pPr>
      <w:r w:rsidRPr="00145ABB">
        <w:rPr>
          <w:rFonts w:ascii="Times New Roman" w:hAnsi="Times New Roman" w:cs="Times New Roman"/>
          <w:i/>
        </w:rPr>
        <w:t>(Data i podpis osoby wyrażającej zgodę)</w:t>
      </w:r>
    </w:p>
    <w:p w14:paraId="07CB3840" w14:textId="77777777" w:rsidR="00145ABB" w:rsidRPr="00145ABB" w:rsidRDefault="00145ABB" w:rsidP="00145ABB">
      <w:pPr>
        <w:jc w:val="both"/>
        <w:rPr>
          <w:rFonts w:ascii="Times New Roman" w:hAnsi="Times New Roman" w:cs="Times New Roman"/>
        </w:rPr>
      </w:pPr>
    </w:p>
    <w:p w14:paraId="1A39A606" w14:textId="77777777" w:rsidR="00145ABB" w:rsidRPr="00145ABB" w:rsidRDefault="00145ABB" w:rsidP="00145ABB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30A3058E" w14:textId="77777777" w:rsidR="00145ABB" w:rsidRPr="00145ABB" w:rsidRDefault="00145ABB" w:rsidP="00145ABB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7918D619" w14:textId="77777777" w:rsidR="00145ABB" w:rsidRPr="00145ABB" w:rsidRDefault="00145ABB" w:rsidP="00145ABB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48DA8228" w14:textId="77777777" w:rsidR="00145ABB" w:rsidRPr="00145ABB" w:rsidRDefault="00145ABB" w:rsidP="00145ABB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01C002CA" w14:textId="77777777" w:rsidR="00145ABB" w:rsidRPr="00145ABB" w:rsidRDefault="00145ABB" w:rsidP="00145ABB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3E37B315" w14:textId="77777777" w:rsidR="00145ABB" w:rsidRPr="00145ABB" w:rsidRDefault="00145ABB" w:rsidP="00145ABB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79DE1334" w14:textId="77777777" w:rsidR="00145ABB" w:rsidRPr="00145ABB" w:rsidRDefault="00145ABB" w:rsidP="00145ABB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5793BC48" w14:textId="77777777" w:rsidR="00145ABB" w:rsidRPr="00145ABB" w:rsidRDefault="00145ABB" w:rsidP="00145ABB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59AB02E0" w14:textId="77777777" w:rsidR="00145ABB" w:rsidRPr="00145ABB" w:rsidRDefault="00145ABB" w:rsidP="00145ABB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109A3AB9" w14:textId="77777777" w:rsidR="00145ABB" w:rsidRDefault="00145ABB" w:rsidP="00145ABB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07CB7B8A" w14:textId="77777777" w:rsidR="00BF02D0" w:rsidRDefault="00BF02D0" w:rsidP="00145ABB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244F16AE" w14:textId="77777777" w:rsidR="00BF02D0" w:rsidRDefault="00BF02D0" w:rsidP="00145ABB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0925D7DF" w14:textId="77777777" w:rsidR="00BF02D0" w:rsidRDefault="00BF02D0" w:rsidP="00145ABB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0BD74481" w14:textId="77777777" w:rsidR="00BF02D0" w:rsidRPr="00145ABB" w:rsidRDefault="00BF02D0" w:rsidP="00145ABB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5C6BCF12" w14:textId="77777777" w:rsidR="00145ABB" w:rsidRDefault="00145ABB" w:rsidP="00145ABB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2EF3C6F2" w14:textId="77777777" w:rsidR="00145ABB" w:rsidRDefault="00145ABB" w:rsidP="00145ABB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592410D9" w14:textId="77777777" w:rsidR="00145ABB" w:rsidRPr="00145ABB" w:rsidRDefault="00145ABB" w:rsidP="00145ABB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57A733FD" w14:textId="77777777" w:rsidR="00145ABB" w:rsidRPr="00145ABB" w:rsidRDefault="00145ABB" w:rsidP="00145ABB">
      <w:pPr>
        <w:spacing w:line="276" w:lineRule="auto"/>
        <w:rPr>
          <w:rFonts w:ascii="Times New Roman" w:hAnsi="Times New Roman" w:cs="Times New Roman"/>
          <w:b/>
        </w:rPr>
      </w:pPr>
    </w:p>
    <w:p w14:paraId="448264F9" w14:textId="77777777" w:rsidR="00145ABB" w:rsidRPr="00145ABB" w:rsidRDefault="00145ABB" w:rsidP="00145ABB">
      <w:pPr>
        <w:spacing w:line="276" w:lineRule="auto"/>
        <w:rPr>
          <w:rFonts w:ascii="Times New Roman" w:hAnsi="Times New Roman" w:cs="Times New Roman"/>
          <w:bCs/>
        </w:rPr>
      </w:pPr>
    </w:p>
    <w:p w14:paraId="59688C28" w14:textId="0142A890" w:rsidR="00145ABB" w:rsidRPr="00145ABB" w:rsidRDefault="00145ABB" w:rsidP="00145ABB">
      <w:pPr>
        <w:spacing w:line="276" w:lineRule="auto"/>
        <w:jc w:val="right"/>
        <w:rPr>
          <w:rFonts w:ascii="Times New Roman" w:hAnsi="Times New Roman" w:cs="Times New Roman"/>
          <w:bCs/>
          <w:i/>
        </w:rPr>
      </w:pPr>
      <w:r w:rsidRPr="00145ABB">
        <w:rPr>
          <w:rFonts w:ascii="Times New Roman" w:hAnsi="Times New Roman" w:cs="Times New Roman"/>
          <w:b/>
          <w:bCs/>
          <w:i/>
        </w:rPr>
        <w:lastRenderedPageBreak/>
        <w:t>Załącznik Nr 2</w:t>
      </w:r>
      <w:r w:rsidRPr="00145ABB">
        <w:rPr>
          <w:rFonts w:ascii="Times New Roman" w:hAnsi="Times New Roman" w:cs="Times New Roman"/>
          <w:bCs/>
          <w:i/>
        </w:rPr>
        <w:br/>
        <w:t xml:space="preserve">do zapytania ofertowego z dnia </w:t>
      </w:r>
      <w:r w:rsidR="003501C7">
        <w:rPr>
          <w:rFonts w:ascii="Times New Roman" w:hAnsi="Times New Roman" w:cs="Times New Roman"/>
          <w:bCs/>
          <w:i/>
        </w:rPr>
        <w:t>01.07</w:t>
      </w:r>
      <w:r w:rsidRPr="00145ABB">
        <w:rPr>
          <w:rFonts w:ascii="Times New Roman" w:hAnsi="Times New Roman" w:cs="Times New Roman"/>
          <w:bCs/>
          <w:i/>
        </w:rPr>
        <w:t>.2019 r.</w:t>
      </w:r>
    </w:p>
    <w:p w14:paraId="1AD5C35C" w14:textId="77777777" w:rsidR="00145ABB" w:rsidRPr="00145ABB" w:rsidRDefault="00145ABB" w:rsidP="00145AB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145ABB">
        <w:rPr>
          <w:rFonts w:ascii="Times New Roman" w:hAnsi="Times New Roman" w:cs="Times New Roman"/>
        </w:rPr>
        <w:t>………………………………</w:t>
      </w:r>
    </w:p>
    <w:p w14:paraId="15B45852" w14:textId="77777777" w:rsidR="00145ABB" w:rsidRPr="00145ABB" w:rsidRDefault="00145ABB" w:rsidP="00145AB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145ABB">
        <w:rPr>
          <w:rFonts w:ascii="Times New Roman" w:hAnsi="Times New Roman" w:cs="Times New Roman"/>
        </w:rPr>
        <w:t>………………………………</w:t>
      </w:r>
    </w:p>
    <w:p w14:paraId="42AD0899" w14:textId="77777777" w:rsidR="00145ABB" w:rsidRPr="00145ABB" w:rsidRDefault="00145ABB" w:rsidP="00145AB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145ABB">
        <w:rPr>
          <w:rFonts w:ascii="Times New Roman" w:hAnsi="Times New Roman" w:cs="Times New Roman"/>
        </w:rPr>
        <w:t>………………………………</w:t>
      </w:r>
    </w:p>
    <w:p w14:paraId="032FA203" w14:textId="77777777" w:rsidR="00145ABB" w:rsidRPr="00145ABB" w:rsidRDefault="00145ABB" w:rsidP="00145AB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145ABB">
        <w:rPr>
          <w:rFonts w:ascii="Times New Roman" w:hAnsi="Times New Roman" w:cs="Times New Roman"/>
        </w:rPr>
        <w:t>……………………………….</w:t>
      </w:r>
    </w:p>
    <w:p w14:paraId="55670B0E" w14:textId="77777777" w:rsidR="00145ABB" w:rsidRPr="00145ABB" w:rsidRDefault="00145ABB" w:rsidP="00145AB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145ABB">
        <w:rPr>
          <w:rFonts w:ascii="Times New Roman" w:hAnsi="Times New Roman" w:cs="Times New Roman"/>
          <w:i/>
          <w:iCs/>
        </w:rPr>
        <w:t>Dane identyfikacyjne Wykonawcy</w:t>
      </w:r>
    </w:p>
    <w:p w14:paraId="6D1FFA3E" w14:textId="77777777" w:rsidR="00145ABB" w:rsidRPr="00145ABB" w:rsidRDefault="00145ABB" w:rsidP="00145AB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7ED00B6A" w14:textId="77777777" w:rsidR="00145ABB" w:rsidRPr="00145ABB" w:rsidRDefault="00145ABB" w:rsidP="00145AB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0E52DB1F" w14:textId="77777777" w:rsidR="00145ABB" w:rsidRPr="00145ABB" w:rsidRDefault="00145ABB" w:rsidP="00145AB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1BACE03F" w14:textId="77777777" w:rsidR="00145ABB" w:rsidRPr="00145ABB" w:rsidRDefault="00145ABB" w:rsidP="00145AB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52239C44" w14:textId="77777777" w:rsidR="00145ABB" w:rsidRPr="00145ABB" w:rsidRDefault="00145ABB" w:rsidP="00145A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145ABB">
        <w:rPr>
          <w:rFonts w:ascii="Times New Roman" w:hAnsi="Times New Roman" w:cs="Times New Roman"/>
          <w:b/>
          <w:bCs/>
        </w:rPr>
        <w:t>Oświadczenie Wykonawcy</w:t>
      </w:r>
    </w:p>
    <w:p w14:paraId="3B2EAC34" w14:textId="77777777" w:rsidR="00145ABB" w:rsidRPr="00145ABB" w:rsidRDefault="00145ABB" w:rsidP="00145A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08911605" w14:textId="77777777" w:rsidR="00145ABB" w:rsidRPr="00145ABB" w:rsidRDefault="00145ABB" w:rsidP="00145AB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145ABB">
        <w:rPr>
          <w:rFonts w:ascii="Times New Roman" w:hAnsi="Times New Roman" w:cs="Times New Roman"/>
        </w:rPr>
        <w:t xml:space="preserve">W związku ze złożeniem oferty w odpowiedzi na zapytanie ofertowe </w:t>
      </w:r>
      <w:r>
        <w:rPr>
          <w:rFonts w:ascii="Times New Roman" w:hAnsi="Times New Roman" w:cs="Times New Roman"/>
        </w:rPr>
        <w:t xml:space="preserve">dotyczące </w:t>
      </w:r>
      <w:r w:rsidRPr="004316B3">
        <w:rPr>
          <w:rFonts w:ascii="Times New Roman" w:hAnsi="Times New Roman" w:cs="Times New Roman"/>
        </w:rPr>
        <w:t>sprzedaż</w:t>
      </w:r>
      <w:r>
        <w:rPr>
          <w:rFonts w:ascii="Times New Roman" w:hAnsi="Times New Roman" w:cs="Times New Roman"/>
        </w:rPr>
        <w:t>y</w:t>
      </w:r>
      <w:r w:rsidRPr="004316B3">
        <w:rPr>
          <w:rFonts w:ascii="Times New Roman" w:hAnsi="Times New Roman" w:cs="Times New Roman"/>
        </w:rPr>
        <w:t>, dostaw</w:t>
      </w:r>
      <w:r>
        <w:rPr>
          <w:rFonts w:ascii="Times New Roman" w:hAnsi="Times New Roman" w:cs="Times New Roman"/>
        </w:rPr>
        <w:t>y</w:t>
      </w:r>
      <w:r w:rsidRPr="004316B3">
        <w:rPr>
          <w:rFonts w:ascii="Times New Roman" w:hAnsi="Times New Roman" w:cs="Times New Roman"/>
        </w:rPr>
        <w:t xml:space="preserve"> i montaż</w:t>
      </w:r>
      <w:r>
        <w:rPr>
          <w:rFonts w:ascii="Times New Roman" w:hAnsi="Times New Roman" w:cs="Times New Roman"/>
        </w:rPr>
        <w:t>u</w:t>
      </w:r>
      <w:r w:rsidRPr="004316B3">
        <w:rPr>
          <w:rFonts w:ascii="Times New Roman" w:hAnsi="Times New Roman" w:cs="Times New Roman"/>
        </w:rPr>
        <w:t xml:space="preserve"> </w:t>
      </w:r>
      <w:proofErr w:type="spellStart"/>
      <w:r w:rsidRPr="004316B3">
        <w:rPr>
          <w:rFonts w:ascii="Times New Roman" w:hAnsi="Times New Roman" w:cs="Times New Roman"/>
        </w:rPr>
        <w:t>infokiosku</w:t>
      </w:r>
      <w:proofErr w:type="spellEnd"/>
      <w:r w:rsidRPr="004316B3">
        <w:rPr>
          <w:rFonts w:ascii="Times New Roman" w:hAnsi="Times New Roman" w:cs="Times New Roman"/>
        </w:rPr>
        <w:t xml:space="preserve"> </w:t>
      </w:r>
      <w:r w:rsidRPr="00145ABB">
        <w:rPr>
          <w:rFonts w:ascii="Times New Roman" w:hAnsi="Times New Roman" w:cs="Times New Roman"/>
          <w:lang w:bidi="pl-PL"/>
        </w:rPr>
        <w:t xml:space="preserve">w ramach projektu </w:t>
      </w:r>
      <w:r w:rsidRPr="00145ABB">
        <w:rPr>
          <w:rFonts w:ascii="Times New Roman" w:hAnsi="Times New Roman" w:cs="Times New Roman"/>
        </w:rPr>
        <w:t xml:space="preserve">współpracy pod nazwą „Multimedialne Centrum Edukacji Lokalnej –Multi CEL” </w:t>
      </w:r>
      <w:r w:rsidRPr="00145ABB">
        <w:rPr>
          <w:rFonts w:ascii="Times New Roman" w:hAnsi="Times New Roman" w:cs="Times New Roman"/>
          <w:shd w:val="clear" w:color="auto" w:fill="FFFFFF"/>
        </w:rPr>
        <w:t xml:space="preserve">współfinansowanego ze środków UE </w:t>
      </w:r>
      <w:r w:rsidRPr="00145ABB">
        <w:rPr>
          <w:rFonts w:ascii="Times New Roman" w:hAnsi="Times New Roman" w:cs="Times New Roman"/>
        </w:rPr>
        <w:t xml:space="preserve">w ramach poddziałania 19.3 Przygotowanie i realizacja działań w zakresie współpracy z lokalną grupą działania w ramach inicjatywy LEADER Programu Rozwoju Obszarów Wiejskich na lata 2014-2020 na terenie Lokalnej Grupy Działania Stowarzyszenie „Dziedzictwo i Rozwój”, oświadczam, iż nie jestem powiązana/powiązany z Zamawiającym lub osobami upoważnionymi do zaciągania zobowiązań w imieniu Zamawiającego lub osobami wykonującymi w imieniu Zamawiającego czynności związanych z przygotowaniem </w:t>
      </w:r>
      <w:r w:rsidR="0024276D">
        <w:rPr>
          <w:rFonts w:ascii="Times New Roman" w:hAnsi="Times New Roman" w:cs="Times New Roman"/>
        </w:rPr>
        <w:br/>
      </w:r>
      <w:r w:rsidRPr="00145ABB">
        <w:rPr>
          <w:rFonts w:ascii="Times New Roman" w:hAnsi="Times New Roman" w:cs="Times New Roman"/>
        </w:rPr>
        <w:t>i przeprowadzeniem procedury wyboru Wykonawcy osobowo lub kapitałowo.</w:t>
      </w:r>
    </w:p>
    <w:p w14:paraId="41066A19" w14:textId="77777777" w:rsidR="00145ABB" w:rsidRPr="00145ABB" w:rsidRDefault="00145ABB" w:rsidP="00145AB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E212856" w14:textId="77777777" w:rsidR="00145ABB" w:rsidRPr="00145ABB" w:rsidRDefault="00145ABB" w:rsidP="00145AB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9152A42" w14:textId="77777777" w:rsidR="00145ABB" w:rsidRPr="00145ABB" w:rsidRDefault="00145ABB" w:rsidP="00145AB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C02F699" w14:textId="77777777" w:rsidR="00145ABB" w:rsidRPr="00145ABB" w:rsidRDefault="00145ABB" w:rsidP="00145ABB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28BB3682" w14:textId="77777777" w:rsidR="00145ABB" w:rsidRPr="00145ABB" w:rsidRDefault="00145ABB" w:rsidP="00145ABB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145ABB">
        <w:rPr>
          <w:rFonts w:ascii="Times New Roman" w:hAnsi="Times New Roman" w:cs="Times New Roman"/>
          <w:b/>
        </w:rPr>
        <w:t>Jednocześnie stwierdzam/y, iż świadomy/i jestem/</w:t>
      </w:r>
      <w:proofErr w:type="spellStart"/>
      <w:r w:rsidRPr="00145ABB">
        <w:rPr>
          <w:rFonts w:ascii="Times New Roman" w:hAnsi="Times New Roman" w:cs="Times New Roman"/>
          <w:b/>
        </w:rPr>
        <w:t>śmy</w:t>
      </w:r>
      <w:proofErr w:type="spellEnd"/>
      <w:r w:rsidRPr="00145ABB">
        <w:rPr>
          <w:rFonts w:ascii="Times New Roman" w:hAnsi="Times New Roman" w:cs="Times New Roman"/>
          <w:b/>
        </w:rPr>
        <w:t xml:space="preserve"> odpowiedzialności karnej związanej ze składaniem fałszywych oświadczeń.</w:t>
      </w:r>
    </w:p>
    <w:p w14:paraId="3126D46C" w14:textId="77777777" w:rsidR="00145ABB" w:rsidRPr="00145ABB" w:rsidRDefault="00145ABB" w:rsidP="00145ABB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39AFF9BE" w14:textId="77777777" w:rsidR="00145ABB" w:rsidRPr="00145ABB" w:rsidRDefault="00145ABB" w:rsidP="00145ABB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2F0CC4F1" w14:textId="77777777" w:rsidR="00145ABB" w:rsidRPr="00145ABB" w:rsidRDefault="00145ABB" w:rsidP="00145ABB">
      <w:pPr>
        <w:spacing w:line="276" w:lineRule="auto"/>
        <w:jc w:val="both"/>
        <w:rPr>
          <w:rFonts w:ascii="Times New Roman" w:hAnsi="Times New Roman" w:cs="Times New Roman"/>
        </w:rPr>
      </w:pPr>
      <w:r w:rsidRPr="00145ABB">
        <w:rPr>
          <w:rFonts w:ascii="Times New Roman" w:hAnsi="Times New Roman" w:cs="Times New Roman"/>
        </w:rPr>
        <w:t xml:space="preserve">....................................... dn. ............................ </w:t>
      </w:r>
    </w:p>
    <w:p w14:paraId="17EC2001" w14:textId="77777777" w:rsidR="00145ABB" w:rsidRPr="00145ABB" w:rsidRDefault="00145ABB" w:rsidP="00145ABB">
      <w:pPr>
        <w:spacing w:line="276" w:lineRule="auto"/>
        <w:jc w:val="both"/>
        <w:rPr>
          <w:rFonts w:ascii="Times New Roman" w:hAnsi="Times New Roman" w:cs="Times New Roman"/>
        </w:rPr>
      </w:pPr>
    </w:p>
    <w:p w14:paraId="589480A8" w14:textId="77777777" w:rsidR="00145ABB" w:rsidRPr="00145ABB" w:rsidRDefault="00145ABB" w:rsidP="00145ABB">
      <w:pPr>
        <w:spacing w:line="276" w:lineRule="auto"/>
        <w:jc w:val="right"/>
        <w:rPr>
          <w:rFonts w:ascii="Times New Roman" w:hAnsi="Times New Roman" w:cs="Times New Roman"/>
        </w:rPr>
      </w:pPr>
    </w:p>
    <w:p w14:paraId="54189302" w14:textId="77777777" w:rsidR="00145ABB" w:rsidRPr="00145ABB" w:rsidRDefault="00145ABB" w:rsidP="00145ABB">
      <w:pPr>
        <w:jc w:val="right"/>
        <w:rPr>
          <w:rFonts w:ascii="Times New Roman" w:hAnsi="Times New Roman" w:cs="Times New Roman"/>
          <w:i/>
        </w:rPr>
      </w:pPr>
      <w:r w:rsidRPr="00145ABB">
        <w:rPr>
          <w:rFonts w:ascii="Times New Roman" w:hAnsi="Times New Roman" w:cs="Times New Roman"/>
          <w:i/>
        </w:rPr>
        <w:t>………………………………………………………</w:t>
      </w:r>
    </w:p>
    <w:p w14:paraId="4DCC95BB" w14:textId="77777777" w:rsidR="00145ABB" w:rsidRPr="00145ABB" w:rsidRDefault="00145ABB" w:rsidP="00145ABB">
      <w:pPr>
        <w:jc w:val="right"/>
        <w:rPr>
          <w:rFonts w:ascii="Times New Roman" w:hAnsi="Times New Roman" w:cs="Times New Roman"/>
          <w:i/>
        </w:rPr>
      </w:pPr>
      <w:r w:rsidRPr="00145ABB">
        <w:rPr>
          <w:rFonts w:ascii="Times New Roman" w:hAnsi="Times New Roman" w:cs="Times New Roman"/>
          <w:i/>
        </w:rPr>
        <w:t>Podpis i pieczęć osoby uprawnionej</w:t>
      </w:r>
    </w:p>
    <w:p w14:paraId="3C991740" w14:textId="77777777" w:rsidR="002656E8" w:rsidRPr="004316B3" w:rsidRDefault="002656E8" w:rsidP="004316B3">
      <w:pPr>
        <w:jc w:val="both"/>
        <w:rPr>
          <w:rFonts w:ascii="Times New Roman" w:hAnsi="Times New Roman" w:cs="Times New Roman"/>
        </w:rPr>
      </w:pPr>
    </w:p>
    <w:sectPr w:rsidR="002656E8" w:rsidRPr="004316B3" w:rsidSect="004316B3">
      <w:headerReference w:type="default" r:id="rId8"/>
      <w:type w:val="continuous"/>
      <w:pgSz w:w="11909" w:h="16838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9AC1D" w14:textId="77777777" w:rsidR="00DC7B3C" w:rsidRDefault="00DC7B3C" w:rsidP="006D18EC">
      <w:r>
        <w:separator/>
      </w:r>
    </w:p>
  </w:endnote>
  <w:endnote w:type="continuationSeparator" w:id="0">
    <w:p w14:paraId="2EA04FB9" w14:textId="77777777" w:rsidR="00DC7B3C" w:rsidRDefault="00DC7B3C" w:rsidP="006D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A771D" w14:textId="77777777" w:rsidR="00DC7B3C" w:rsidRDefault="00DC7B3C" w:rsidP="006D18EC">
      <w:r>
        <w:separator/>
      </w:r>
    </w:p>
  </w:footnote>
  <w:footnote w:type="continuationSeparator" w:id="0">
    <w:p w14:paraId="0433967E" w14:textId="77777777" w:rsidR="00DC7B3C" w:rsidRDefault="00DC7B3C" w:rsidP="006D18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9EA54" w14:textId="77777777" w:rsidR="0081633B" w:rsidRPr="00F2463F" w:rsidRDefault="0081633B" w:rsidP="0081633B">
    <w:pPr>
      <w:rPr>
        <w:b/>
        <w:bCs/>
        <w:sz w:val="72"/>
        <w:szCs w:val="28"/>
      </w:rPr>
    </w:pPr>
    <w:r>
      <w:rPr>
        <w:b/>
        <w:bCs/>
        <w:noProof/>
        <w:sz w:val="72"/>
        <w:szCs w:val="28"/>
      </w:rPr>
      <w:drawing>
        <wp:anchor distT="0" distB="0" distL="114300" distR="114300" simplePos="0" relativeHeight="251662336" behindDoc="1" locked="0" layoutInCell="1" allowOverlap="1" wp14:anchorId="637A4826" wp14:editId="652ED74F">
          <wp:simplePos x="0" y="0"/>
          <wp:positionH relativeFrom="column">
            <wp:posOffset>2416175</wp:posOffset>
          </wp:positionH>
          <wp:positionV relativeFrom="paragraph">
            <wp:posOffset>117475</wp:posOffset>
          </wp:positionV>
          <wp:extent cx="1703705" cy="727075"/>
          <wp:effectExtent l="19050" t="0" r="0" b="0"/>
          <wp:wrapTight wrapText="bothSides">
            <wp:wrapPolygon edited="0">
              <wp:start x="-242" y="0"/>
              <wp:lineTo x="-242" y="20940"/>
              <wp:lineTo x="21495" y="20940"/>
              <wp:lineTo x="21495" y="0"/>
              <wp:lineTo x="-242" y="0"/>
            </wp:wrapPolygon>
          </wp:wrapTight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705" cy="727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noProof/>
        <w:sz w:val="72"/>
        <w:szCs w:val="28"/>
      </w:rPr>
      <w:drawing>
        <wp:anchor distT="0" distB="0" distL="114300" distR="114300" simplePos="0" relativeHeight="251661312" behindDoc="1" locked="0" layoutInCell="1" allowOverlap="1" wp14:anchorId="5106D50E" wp14:editId="0E284E62">
          <wp:simplePos x="0" y="0"/>
          <wp:positionH relativeFrom="column">
            <wp:posOffset>1224915</wp:posOffset>
          </wp:positionH>
          <wp:positionV relativeFrom="paragraph">
            <wp:posOffset>82550</wp:posOffset>
          </wp:positionV>
          <wp:extent cx="666750" cy="685800"/>
          <wp:effectExtent l="19050" t="0" r="0" b="0"/>
          <wp:wrapTight wrapText="bothSides">
            <wp:wrapPolygon edited="0">
              <wp:start x="-617" y="0"/>
              <wp:lineTo x="-617" y="21000"/>
              <wp:lineTo x="21600" y="21000"/>
              <wp:lineTo x="21600" y="0"/>
              <wp:lineTo x="-617" y="0"/>
            </wp:wrapPolygon>
          </wp:wrapTight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noProof/>
        <w:sz w:val="72"/>
        <w:szCs w:val="28"/>
      </w:rPr>
      <w:drawing>
        <wp:anchor distT="0" distB="0" distL="114300" distR="114300" simplePos="0" relativeHeight="251660288" behindDoc="1" locked="0" layoutInCell="1" allowOverlap="1" wp14:anchorId="3B53C657" wp14:editId="17ECCF0D">
          <wp:simplePos x="0" y="0"/>
          <wp:positionH relativeFrom="column">
            <wp:posOffset>-257810</wp:posOffset>
          </wp:positionH>
          <wp:positionV relativeFrom="paragraph">
            <wp:posOffset>117475</wp:posOffset>
          </wp:positionV>
          <wp:extent cx="968375" cy="650875"/>
          <wp:effectExtent l="19050" t="0" r="3175" b="0"/>
          <wp:wrapTight wrapText="bothSides">
            <wp:wrapPolygon edited="0">
              <wp:start x="-425" y="0"/>
              <wp:lineTo x="-425" y="20862"/>
              <wp:lineTo x="21671" y="20862"/>
              <wp:lineTo x="21671" y="0"/>
              <wp:lineTo x="-425" y="0"/>
            </wp:wrapPolygon>
          </wp:wrapTight>
          <wp:docPr id="2" name="Obraz 1" descr="C:\Users\DIR\Desktop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\Desktop\flag_yellow_low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650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noProof/>
        <w:sz w:val="72"/>
        <w:szCs w:val="28"/>
      </w:rPr>
      <w:drawing>
        <wp:anchor distT="0" distB="0" distL="114300" distR="114300" simplePos="0" relativeHeight="251659264" behindDoc="1" locked="0" layoutInCell="1" allowOverlap="1" wp14:anchorId="72CFD839" wp14:editId="2AA6ECE2">
          <wp:simplePos x="0" y="0"/>
          <wp:positionH relativeFrom="column">
            <wp:posOffset>4516755</wp:posOffset>
          </wp:positionH>
          <wp:positionV relativeFrom="paragraph">
            <wp:posOffset>-46990</wp:posOffset>
          </wp:positionV>
          <wp:extent cx="1304290" cy="852805"/>
          <wp:effectExtent l="19050" t="0" r="0" b="0"/>
          <wp:wrapTight wrapText="bothSides">
            <wp:wrapPolygon edited="0">
              <wp:start x="-315" y="0"/>
              <wp:lineTo x="-315" y="21230"/>
              <wp:lineTo x="21453" y="21230"/>
              <wp:lineTo x="21453" y="0"/>
              <wp:lineTo x="-315" y="0"/>
            </wp:wrapPolygon>
          </wp:wrapTight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90" cy="852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2463F">
      <w:rPr>
        <w:b/>
        <w:bCs/>
        <w:sz w:val="72"/>
        <w:szCs w:val="28"/>
      </w:rPr>
      <w:t xml:space="preserve">   </w:t>
    </w:r>
    <w:r w:rsidRPr="00F2463F">
      <w:rPr>
        <w:b/>
        <w:bCs/>
        <w:sz w:val="18"/>
        <w:szCs w:val="28"/>
      </w:rPr>
      <w:t xml:space="preserve">       </w:t>
    </w:r>
    <w:r>
      <w:rPr>
        <w:b/>
        <w:bCs/>
        <w:sz w:val="18"/>
        <w:szCs w:val="28"/>
      </w:rPr>
      <w:t xml:space="preserve">    </w:t>
    </w:r>
    <w:r w:rsidRPr="00F2463F">
      <w:rPr>
        <w:b/>
        <w:bCs/>
        <w:sz w:val="18"/>
        <w:szCs w:val="28"/>
      </w:rPr>
      <w:t xml:space="preserve">                       </w:t>
    </w:r>
  </w:p>
  <w:p w14:paraId="457F8756" w14:textId="77777777" w:rsidR="0081633B" w:rsidRDefault="0081633B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1AD34786"/>
    <w:multiLevelType w:val="hybridMultilevel"/>
    <w:tmpl w:val="3216FF5A"/>
    <w:lvl w:ilvl="0" w:tplc="F746E85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>
    <w:nsid w:val="23EF3B94"/>
    <w:multiLevelType w:val="hybridMultilevel"/>
    <w:tmpl w:val="AAF025B4"/>
    <w:lvl w:ilvl="0" w:tplc="3B3828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325230"/>
    <w:multiLevelType w:val="hybridMultilevel"/>
    <w:tmpl w:val="85FCB518"/>
    <w:lvl w:ilvl="0" w:tplc="7884011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2146C"/>
    <w:multiLevelType w:val="hybridMultilevel"/>
    <w:tmpl w:val="A942F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A6170"/>
    <w:multiLevelType w:val="hybridMultilevel"/>
    <w:tmpl w:val="3490DA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2465C1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66B20"/>
    <w:multiLevelType w:val="hybridMultilevel"/>
    <w:tmpl w:val="0DB65F36"/>
    <w:lvl w:ilvl="0" w:tplc="F500885E">
      <w:start w:val="2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37AE3"/>
    <w:multiLevelType w:val="hybridMultilevel"/>
    <w:tmpl w:val="C3FC34D0"/>
    <w:lvl w:ilvl="0" w:tplc="6AF2686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C732D"/>
    <w:multiLevelType w:val="hybridMultilevel"/>
    <w:tmpl w:val="B674F9B6"/>
    <w:lvl w:ilvl="0" w:tplc="4A66B2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D12204"/>
    <w:multiLevelType w:val="multilevel"/>
    <w:tmpl w:val="7EDE85B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7330160"/>
    <w:multiLevelType w:val="multilevel"/>
    <w:tmpl w:val="969EC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EC15243"/>
    <w:multiLevelType w:val="hybridMultilevel"/>
    <w:tmpl w:val="9D2402EE"/>
    <w:lvl w:ilvl="0" w:tplc="3B3828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DC514F"/>
    <w:multiLevelType w:val="hybridMultilevel"/>
    <w:tmpl w:val="9BB88668"/>
    <w:lvl w:ilvl="0" w:tplc="24BED1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AD1974"/>
    <w:multiLevelType w:val="multilevel"/>
    <w:tmpl w:val="7EDE85B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32762E7"/>
    <w:multiLevelType w:val="hybridMultilevel"/>
    <w:tmpl w:val="162253F8"/>
    <w:lvl w:ilvl="0" w:tplc="3B3828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E16D98"/>
    <w:multiLevelType w:val="hybridMultilevel"/>
    <w:tmpl w:val="82DA4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17"/>
  </w:num>
  <w:num w:numId="11">
    <w:abstractNumId w:val="15"/>
  </w:num>
  <w:num w:numId="12">
    <w:abstractNumId w:val="21"/>
  </w:num>
  <w:num w:numId="13">
    <w:abstractNumId w:val="9"/>
  </w:num>
  <w:num w:numId="14">
    <w:abstractNumId w:val="18"/>
  </w:num>
  <w:num w:numId="15">
    <w:abstractNumId w:val="20"/>
  </w:num>
  <w:num w:numId="16">
    <w:abstractNumId w:val="16"/>
  </w:num>
  <w:num w:numId="17">
    <w:abstractNumId w:val="23"/>
  </w:num>
  <w:num w:numId="18">
    <w:abstractNumId w:val="11"/>
  </w:num>
  <w:num w:numId="19">
    <w:abstractNumId w:val="14"/>
  </w:num>
  <w:num w:numId="20">
    <w:abstractNumId w:val="22"/>
  </w:num>
  <w:num w:numId="21">
    <w:abstractNumId w:val="8"/>
  </w:num>
  <w:num w:numId="22">
    <w:abstractNumId w:val="19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6B"/>
    <w:rsid w:val="001073DA"/>
    <w:rsid w:val="00113982"/>
    <w:rsid w:val="00131EF1"/>
    <w:rsid w:val="00145ABB"/>
    <w:rsid w:val="001D68EF"/>
    <w:rsid w:val="00210641"/>
    <w:rsid w:val="00235A59"/>
    <w:rsid w:val="0024276D"/>
    <w:rsid w:val="00253C9D"/>
    <w:rsid w:val="002656E8"/>
    <w:rsid w:val="002E0C31"/>
    <w:rsid w:val="002F384C"/>
    <w:rsid w:val="00340375"/>
    <w:rsid w:val="003501C7"/>
    <w:rsid w:val="003F14BF"/>
    <w:rsid w:val="0040364A"/>
    <w:rsid w:val="00412000"/>
    <w:rsid w:val="004316B3"/>
    <w:rsid w:val="00465B41"/>
    <w:rsid w:val="004A6243"/>
    <w:rsid w:val="00527347"/>
    <w:rsid w:val="00587E46"/>
    <w:rsid w:val="005A64B4"/>
    <w:rsid w:val="005D7E61"/>
    <w:rsid w:val="0063350D"/>
    <w:rsid w:val="0065029A"/>
    <w:rsid w:val="0068621B"/>
    <w:rsid w:val="006D18EC"/>
    <w:rsid w:val="00731966"/>
    <w:rsid w:val="007E0129"/>
    <w:rsid w:val="007F49E0"/>
    <w:rsid w:val="007F656B"/>
    <w:rsid w:val="00813CCC"/>
    <w:rsid w:val="0081633B"/>
    <w:rsid w:val="008972E9"/>
    <w:rsid w:val="008B0FE7"/>
    <w:rsid w:val="008E072F"/>
    <w:rsid w:val="008F6549"/>
    <w:rsid w:val="009347C6"/>
    <w:rsid w:val="00A16C98"/>
    <w:rsid w:val="00A6674C"/>
    <w:rsid w:val="00A934B4"/>
    <w:rsid w:val="00AA055B"/>
    <w:rsid w:val="00AD5B89"/>
    <w:rsid w:val="00AF7835"/>
    <w:rsid w:val="00B01A6D"/>
    <w:rsid w:val="00B50A9A"/>
    <w:rsid w:val="00BA1ED8"/>
    <w:rsid w:val="00BF02D0"/>
    <w:rsid w:val="00C47E88"/>
    <w:rsid w:val="00C8783D"/>
    <w:rsid w:val="00CE158D"/>
    <w:rsid w:val="00D252BE"/>
    <w:rsid w:val="00D85968"/>
    <w:rsid w:val="00DA3BF8"/>
    <w:rsid w:val="00DB3357"/>
    <w:rsid w:val="00DC7B3C"/>
    <w:rsid w:val="00DD3D63"/>
    <w:rsid w:val="00E16440"/>
    <w:rsid w:val="00E509C9"/>
    <w:rsid w:val="00E757CA"/>
    <w:rsid w:val="00E82AA8"/>
    <w:rsid w:val="00F31A58"/>
    <w:rsid w:val="00F649A4"/>
    <w:rsid w:val="00F762E7"/>
    <w:rsid w:val="00FA348B"/>
    <w:rsid w:val="00FA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181E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13CCC"/>
    <w:pPr>
      <w:widowControl w:val="0"/>
    </w:pPr>
    <w:rPr>
      <w:rFonts w:cs="Courier New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13CCC"/>
    <w:rPr>
      <w:color w:val="0066CC"/>
      <w:u w:val="single"/>
    </w:rPr>
  </w:style>
  <w:style w:type="character" w:customStyle="1" w:styleId="Teksttreci2Exact">
    <w:name w:val="Tekst treści (2) Exact"/>
    <w:basedOn w:val="Domylnaczcionkaakapitu"/>
    <w:link w:val="Teksttreci2"/>
    <w:uiPriority w:val="99"/>
    <w:rsid w:val="00813CCC"/>
    <w:rPr>
      <w:rFonts w:ascii="Trebuchet MS" w:hAnsi="Trebuchet MS" w:cs="Trebuchet MS"/>
      <w:b/>
      <w:bCs/>
      <w:spacing w:val="8"/>
      <w:sz w:val="22"/>
      <w:szCs w:val="22"/>
      <w:u w:val="none"/>
    </w:rPr>
  </w:style>
  <w:style w:type="character" w:customStyle="1" w:styleId="Teksttreci3Exact">
    <w:name w:val="Tekst treści (3) Exact"/>
    <w:basedOn w:val="Domylnaczcionkaakapitu"/>
    <w:link w:val="Teksttreci3"/>
    <w:uiPriority w:val="99"/>
    <w:rsid w:val="00813CCC"/>
    <w:rPr>
      <w:rFonts w:ascii="Trebuchet MS" w:hAnsi="Trebuchet MS" w:cs="Trebuchet MS"/>
      <w:spacing w:val="3"/>
      <w:sz w:val="11"/>
      <w:szCs w:val="11"/>
      <w:u w:val="none"/>
    </w:rPr>
  </w:style>
  <w:style w:type="character" w:customStyle="1" w:styleId="Teksttreci3Exact1">
    <w:name w:val="Tekst treści (3) Exact1"/>
    <w:basedOn w:val="Teksttreci3Exact"/>
    <w:uiPriority w:val="99"/>
    <w:rsid w:val="00813CCC"/>
    <w:rPr>
      <w:rFonts w:ascii="Trebuchet MS" w:hAnsi="Trebuchet MS" w:cs="Trebuchet MS"/>
      <w:spacing w:val="3"/>
      <w:sz w:val="11"/>
      <w:szCs w:val="11"/>
      <w:u w:val="single"/>
    </w:rPr>
  </w:style>
  <w:style w:type="character" w:customStyle="1" w:styleId="Teksttreci4Exact">
    <w:name w:val="Tekst treści (4) Exact"/>
    <w:basedOn w:val="Domylnaczcionkaakapitu"/>
    <w:link w:val="Teksttreci4"/>
    <w:uiPriority w:val="99"/>
    <w:rsid w:val="00813CCC"/>
    <w:rPr>
      <w:rFonts w:ascii="Constantia" w:hAnsi="Constantia" w:cs="Constantia"/>
      <w:spacing w:val="2"/>
      <w:sz w:val="8"/>
      <w:szCs w:val="8"/>
      <w:u w:val="none"/>
    </w:rPr>
  </w:style>
  <w:style w:type="character" w:customStyle="1" w:styleId="Teksttreci10Exact">
    <w:name w:val="Tekst treści (10) Exact"/>
    <w:basedOn w:val="Domylnaczcionkaakapitu"/>
    <w:link w:val="Teksttreci10"/>
    <w:uiPriority w:val="99"/>
    <w:rsid w:val="00813CCC"/>
    <w:rPr>
      <w:rFonts w:ascii="Times New Roman" w:hAnsi="Times New Roman" w:cs="Times New Roman"/>
      <w:spacing w:val="5"/>
      <w:sz w:val="21"/>
      <w:szCs w:val="21"/>
      <w:u w:val="none"/>
    </w:rPr>
  </w:style>
  <w:style w:type="character" w:customStyle="1" w:styleId="Teksttreci5">
    <w:name w:val="Tekst treści (5)_"/>
    <w:basedOn w:val="Domylnaczcionkaakapitu"/>
    <w:link w:val="Teksttreci50"/>
    <w:rsid w:val="00813CCC"/>
    <w:rPr>
      <w:rFonts w:ascii="Trebuchet MS" w:hAnsi="Trebuchet MS" w:cs="Trebuchet MS"/>
      <w:sz w:val="20"/>
      <w:szCs w:val="20"/>
      <w:u w:val="none"/>
    </w:rPr>
  </w:style>
  <w:style w:type="character" w:customStyle="1" w:styleId="Teksttreci6">
    <w:name w:val="Tekst treści (6)_"/>
    <w:basedOn w:val="Domylnaczcionkaakapitu"/>
    <w:link w:val="Teksttreci60"/>
    <w:uiPriority w:val="99"/>
    <w:rsid w:val="00813CCC"/>
    <w:rPr>
      <w:rFonts w:ascii="Trebuchet MS" w:hAnsi="Trebuchet MS" w:cs="Trebuchet MS"/>
      <w:sz w:val="21"/>
      <w:szCs w:val="21"/>
      <w:u w:val="none"/>
    </w:rPr>
  </w:style>
  <w:style w:type="character" w:customStyle="1" w:styleId="Nagwek1">
    <w:name w:val="Nagłówek #1_"/>
    <w:basedOn w:val="Domylnaczcionkaakapitu"/>
    <w:link w:val="Nagwek10"/>
    <w:uiPriority w:val="99"/>
    <w:rsid w:val="00813CCC"/>
    <w:rPr>
      <w:rFonts w:ascii="Times New Roman" w:hAnsi="Times New Roman" w:cs="Times New Roman"/>
      <w:b/>
      <w:bCs/>
      <w:sz w:val="38"/>
      <w:szCs w:val="38"/>
      <w:u w:val="none"/>
    </w:rPr>
  </w:style>
  <w:style w:type="character" w:customStyle="1" w:styleId="Nagwek2">
    <w:name w:val="Nagłówek #2_"/>
    <w:basedOn w:val="Domylnaczcionkaakapitu"/>
    <w:link w:val="Nagwek20"/>
    <w:uiPriority w:val="99"/>
    <w:rsid w:val="00813CCC"/>
    <w:rPr>
      <w:rFonts w:ascii="Times New Roman" w:hAnsi="Times New Roman" w:cs="Times New Roman"/>
      <w:b/>
      <w:bCs/>
      <w:spacing w:val="10"/>
      <w:u w:val="none"/>
    </w:rPr>
  </w:style>
  <w:style w:type="character" w:customStyle="1" w:styleId="Teksttreci7">
    <w:name w:val="Tekst treści (7)_"/>
    <w:basedOn w:val="Domylnaczcionkaakapitu"/>
    <w:link w:val="Teksttreci70"/>
    <w:uiPriority w:val="99"/>
    <w:rsid w:val="00813CCC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Teksttreci8">
    <w:name w:val="Tekst treści (8)_"/>
    <w:basedOn w:val="Domylnaczcionkaakapitu"/>
    <w:link w:val="Teksttreci80"/>
    <w:uiPriority w:val="99"/>
    <w:rsid w:val="00813CCC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sid w:val="00813CCC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Pogrubienie">
    <w:name w:val="Tekst treści + Pogrubienie"/>
    <w:basedOn w:val="Teksttreci"/>
    <w:uiPriority w:val="99"/>
    <w:rsid w:val="00813CCC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eksttreci9">
    <w:name w:val="Tekst treści (9)_"/>
    <w:basedOn w:val="Domylnaczcionkaakapitu"/>
    <w:link w:val="Teksttreci90"/>
    <w:uiPriority w:val="99"/>
    <w:rsid w:val="00813CCC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eksttreci9Bezpogrubienia">
    <w:name w:val="Tekst treści (9) + Bez pogrubienia"/>
    <w:basedOn w:val="Teksttreci9"/>
    <w:uiPriority w:val="99"/>
    <w:rsid w:val="00813CCC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eksttreciKursywa">
    <w:name w:val="Tekst treści + Kursywa"/>
    <w:basedOn w:val="Teksttreci"/>
    <w:uiPriority w:val="99"/>
    <w:rsid w:val="00813CCC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TeksttreciArial">
    <w:name w:val="Tekst treści + Arial"/>
    <w:aliases w:val="Kursywa"/>
    <w:basedOn w:val="Teksttreci"/>
    <w:uiPriority w:val="99"/>
    <w:rsid w:val="00813CCC"/>
    <w:rPr>
      <w:rFonts w:ascii="Arial" w:hAnsi="Arial" w:cs="Arial"/>
      <w:i/>
      <w:iCs/>
      <w:sz w:val="22"/>
      <w:szCs w:val="22"/>
      <w:u w:val="none"/>
    </w:rPr>
  </w:style>
  <w:style w:type="character" w:customStyle="1" w:styleId="Teksttreci12pt">
    <w:name w:val="Tekst treści + 12 pt"/>
    <w:basedOn w:val="Teksttreci"/>
    <w:uiPriority w:val="99"/>
    <w:rsid w:val="00813CCC"/>
    <w:rPr>
      <w:rFonts w:ascii="Times New Roman" w:hAnsi="Times New Roman" w:cs="Times New Roman"/>
      <w:sz w:val="24"/>
      <w:szCs w:val="24"/>
      <w:u w:val="none"/>
    </w:rPr>
  </w:style>
  <w:style w:type="character" w:customStyle="1" w:styleId="Teksttreci100">
    <w:name w:val="Tekst treści + 10"/>
    <w:aliases w:val="5 pt,Kursywa1"/>
    <w:basedOn w:val="Teksttreci"/>
    <w:uiPriority w:val="99"/>
    <w:rsid w:val="00813CCC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Teksttreci101">
    <w:name w:val="Tekst treści + 101"/>
    <w:aliases w:val="5 pt1"/>
    <w:basedOn w:val="Teksttreci"/>
    <w:uiPriority w:val="99"/>
    <w:rsid w:val="00813CCC"/>
    <w:rPr>
      <w:rFonts w:ascii="Times New Roman" w:hAnsi="Times New Roman" w:cs="Times New Roman"/>
      <w:sz w:val="21"/>
      <w:szCs w:val="21"/>
      <w:u w:val="none"/>
    </w:rPr>
  </w:style>
  <w:style w:type="character" w:customStyle="1" w:styleId="Podpisobrazu">
    <w:name w:val="Podpis obrazu_"/>
    <w:basedOn w:val="Domylnaczcionkaakapitu"/>
    <w:link w:val="Podpisobrazu0"/>
    <w:uiPriority w:val="99"/>
    <w:rsid w:val="00813CCC"/>
    <w:rPr>
      <w:rFonts w:ascii="Trebuchet MS" w:hAnsi="Trebuchet MS" w:cs="Trebuchet MS"/>
      <w:sz w:val="20"/>
      <w:szCs w:val="20"/>
      <w:u w:val="none"/>
    </w:rPr>
  </w:style>
  <w:style w:type="paragraph" w:customStyle="1" w:styleId="Teksttreci2">
    <w:name w:val="Tekst treści (2)"/>
    <w:basedOn w:val="Normalny"/>
    <w:link w:val="Teksttreci2Exact"/>
    <w:uiPriority w:val="99"/>
    <w:rsid w:val="00813CCC"/>
    <w:pPr>
      <w:shd w:val="clear" w:color="auto" w:fill="FFFFFF"/>
      <w:spacing w:line="240" w:lineRule="atLeast"/>
    </w:pPr>
    <w:rPr>
      <w:rFonts w:ascii="Trebuchet MS" w:hAnsi="Trebuchet MS" w:cs="Trebuchet MS"/>
      <w:b/>
      <w:bCs/>
      <w:color w:val="auto"/>
      <w:spacing w:val="8"/>
      <w:sz w:val="22"/>
      <w:szCs w:val="22"/>
    </w:rPr>
  </w:style>
  <w:style w:type="paragraph" w:customStyle="1" w:styleId="Teksttreci3">
    <w:name w:val="Tekst treści (3)"/>
    <w:basedOn w:val="Normalny"/>
    <w:link w:val="Teksttreci3Exact"/>
    <w:uiPriority w:val="99"/>
    <w:rsid w:val="00813CCC"/>
    <w:pPr>
      <w:shd w:val="clear" w:color="auto" w:fill="FFFFFF"/>
      <w:spacing w:line="240" w:lineRule="atLeast"/>
    </w:pPr>
    <w:rPr>
      <w:rFonts w:ascii="Trebuchet MS" w:hAnsi="Trebuchet MS" w:cs="Trebuchet MS"/>
      <w:color w:val="auto"/>
      <w:spacing w:val="3"/>
      <w:sz w:val="11"/>
      <w:szCs w:val="11"/>
    </w:rPr>
  </w:style>
  <w:style w:type="paragraph" w:customStyle="1" w:styleId="Teksttreci4">
    <w:name w:val="Tekst treści (4)"/>
    <w:basedOn w:val="Normalny"/>
    <w:link w:val="Teksttreci4Exact"/>
    <w:uiPriority w:val="99"/>
    <w:rsid w:val="00813CCC"/>
    <w:pPr>
      <w:shd w:val="clear" w:color="auto" w:fill="FFFFFF"/>
      <w:spacing w:line="240" w:lineRule="atLeast"/>
    </w:pPr>
    <w:rPr>
      <w:rFonts w:ascii="Constantia" w:hAnsi="Constantia" w:cs="Constantia"/>
      <w:color w:val="auto"/>
      <w:spacing w:val="2"/>
      <w:sz w:val="8"/>
      <w:szCs w:val="8"/>
    </w:rPr>
  </w:style>
  <w:style w:type="paragraph" w:customStyle="1" w:styleId="Teksttreci10">
    <w:name w:val="Tekst treści (10)"/>
    <w:basedOn w:val="Normalny"/>
    <w:link w:val="Teksttreci10Exact"/>
    <w:uiPriority w:val="99"/>
    <w:rsid w:val="00813CC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5"/>
      <w:sz w:val="21"/>
      <w:szCs w:val="21"/>
    </w:rPr>
  </w:style>
  <w:style w:type="paragraph" w:customStyle="1" w:styleId="Teksttreci50">
    <w:name w:val="Tekst treści (5)"/>
    <w:basedOn w:val="Normalny"/>
    <w:link w:val="Teksttreci5"/>
    <w:rsid w:val="00813CCC"/>
    <w:pPr>
      <w:shd w:val="clear" w:color="auto" w:fill="FFFFFF"/>
      <w:spacing w:after="1080" w:line="240" w:lineRule="atLeast"/>
      <w:jc w:val="center"/>
    </w:pPr>
    <w:rPr>
      <w:rFonts w:ascii="Trebuchet MS" w:hAnsi="Trebuchet MS" w:cs="Trebuchet MS"/>
      <w:color w:val="auto"/>
      <w:sz w:val="20"/>
      <w:szCs w:val="20"/>
    </w:rPr>
  </w:style>
  <w:style w:type="paragraph" w:customStyle="1" w:styleId="Teksttreci60">
    <w:name w:val="Tekst treści (6)"/>
    <w:basedOn w:val="Normalny"/>
    <w:link w:val="Teksttreci6"/>
    <w:uiPriority w:val="99"/>
    <w:rsid w:val="00813CCC"/>
    <w:pPr>
      <w:shd w:val="clear" w:color="auto" w:fill="FFFFFF"/>
      <w:spacing w:before="1080" w:after="480" w:line="240" w:lineRule="atLeast"/>
      <w:jc w:val="right"/>
    </w:pPr>
    <w:rPr>
      <w:rFonts w:ascii="Trebuchet MS" w:hAnsi="Trebuchet MS" w:cs="Trebuchet MS"/>
      <w:color w:val="auto"/>
      <w:sz w:val="21"/>
      <w:szCs w:val="21"/>
    </w:rPr>
  </w:style>
  <w:style w:type="paragraph" w:customStyle="1" w:styleId="Nagwek10">
    <w:name w:val="Nagłówek #1"/>
    <w:basedOn w:val="Normalny"/>
    <w:link w:val="Nagwek1"/>
    <w:uiPriority w:val="99"/>
    <w:rsid w:val="00813CCC"/>
    <w:pPr>
      <w:shd w:val="clear" w:color="auto" w:fill="FFFFFF"/>
      <w:spacing w:before="480" w:after="36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38"/>
      <w:szCs w:val="38"/>
    </w:rPr>
  </w:style>
  <w:style w:type="paragraph" w:customStyle="1" w:styleId="Nagwek20">
    <w:name w:val="Nagłówek #2"/>
    <w:basedOn w:val="Normalny"/>
    <w:link w:val="Nagwek2"/>
    <w:uiPriority w:val="99"/>
    <w:rsid w:val="00813CCC"/>
    <w:pPr>
      <w:shd w:val="clear" w:color="auto" w:fill="FFFFFF"/>
      <w:spacing w:before="360" w:after="240" w:line="320" w:lineRule="exact"/>
      <w:jc w:val="center"/>
      <w:outlineLvl w:val="1"/>
    </w:pPr>
    <w:rPr>
      <w:rFonts w:ascii="Times New Roman" w:hAnsi="Times New Roman" w:cs="Times New Roman"/>
      <w:b/>
      <w:bCs/>
      <w:color w:val="auto"/>
      <w:spacing w:val="10"/>
    </w:rPr>
  </w:style>
  <w:style w:type="paragraph" w:customStyle="1" w:styleId="Teksttreci70">
    <w:name w:val="Tekst treści (7)"/>
    <w:basedOn w:val="Normalny"/>
    <w:link w:val="Teksttreci7"/>
    <w:uiPriority w:val="99"/>
    <w:rsid w:val="00813CCC"/>
    <w:pPr>
      <w:shd w:val="clear" w:color="auto" w:fill="FFFFFF"/>
      <w:spacing w:before="240" w:after="480" w:line="256" w:lineRule="exact"/>
      <w:jc w:val="both"/>
    </w:pPr>
    <w:rPr>
      <w:rFonts w:ascii="Times New Roman" w:hAnsi="Times New Roman" w:cs="Times New Roman"/>
      <w:i/>
      <w:iCs/>
      <w:color w:val="auto"/>
      <w:sz w:val="21"/>
      <w:szCs w:val="21"/>
    </w:rPr>
  </w:style>
  <w:style w:type="paragraph" w:customStyle="1" w:styleId="Teksttreci80">
    <w:name w:val="Tekst treści (8)"/>
    <w:basedOn w:val="Normalny"/>
    <w:link w:val="Teksttreci8"/>
    <w:uiPriority w:val="99"/>
    <w:rsid w:val="00813CCC"/>
    <w:pPr>
      <w:shd w:val="clear" w:color="auto" w:fill="FFFFFF"/>
      <w:spacing w:before="480" w:line="313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Teksttreci0">
    <w:name w:val="Tekst treści"/>
    <w:basedOn w:val="Normalny"/>
    <w:link w:val="Teksttreci"/>
    <w:rsid w:val="00813CCC"/>
    <w:pPr>
      <w:shd w:val="clear" w:color="auto" w:fill="FFFFFF"/>
      <w:spacing w:line="313" w:lineRule="exact"/>
      <w:ind w:hanging="300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Teksttreci90">
    <w:name w:val="Tekst treści (9)"/>
    <w:basedOn w:val="Normalny"/>
    <w:link w:val="Teksttreci9"/>
    <w:uiPriority w:val="99"/>
    <w:rsid w:val="00813CCC"/>
    <w:pPr>
      <w:shd w:val="clear" w:color="auto" w:fill="FFFFFF"/>
      <w:spacing w:before="240" w:after="60" w:line="240" w:lineRule="atLeast"/>
      <w:ind w:hanging="300"/>
      <w:jc w:val="both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Podpisobrazu0">
    <w:name w:val="Podpis obrazu"/>
    <w:basedOn w:val="Normalny"/>
    <w:link w:val="Podpisobrazu"/>
    <w:uiPriority w:val="99"/>
    <w:rsid w:val="00813CCC"/>
    <w:pPr>
      <w:shd w:val="clear" w:color="auto" w:fill="FFFFFF"/>
      <w:spacing w:line="240" w:lineRule="atLeast"/>
    </w:pPr>
    <w:rPr>
      <w:rFonts w:ascii="Trebuchet MS" w:hAnsi="Trebuchet MS" w:cs="Trebuchet MS"/>
      <w:color w:val="auto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6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6B3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316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18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8EC"/>
    <w:rPr>
      <w:rFonts w:cs="Courier New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6D18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18EC"/>
    <w:rPr>
      <w:rFonts w:cs="Courier New"/>
      <w:color w:val="000000"/>
    </w:rPr>
  </w:style>
  <w:style w:type="table" w:styleId="Tabela-Siatka">
    <w:name w:val="Table Grid"/>
    <w:basedOn w:val="Standardowy"/>
    <w:rsid w:val="00145ABB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ny"/>
    <w:rsid w:val="00C8783D"/>
    <w:pPr>
      <w:widowControl/>
    </w:pPr>
    <w:rPr>
      <w:rFonts w:ascii="Helvetica" w:hAnsi="Helvetica" w:cs="Times New Roman"/>
      <w:color w:val="auto"/>
      <w:sz w:val="15"/>
      <w:szCs w:val="15"/>
    </w:rPr>
  </w:style>
  <w:style w:type="character" w:customStyle="1" w:styleId="apple-converted-space">
    <w:name w:val="apple-converted-space"/>
    <w:basedOn w:val="Domylnaczcionkaakapitu"/>
    <w:rsid w:val="00C87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NFO@ARIMR.GOV.PL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png"/><Relationship Id="rId1" Type="http://schemas.openxmlformats.org/officeDocument/2006/relationships/image" Target="media/image1.emf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1014</Words>
  <Characters>6085</Characters>
  <Application>Microsoft Macintosh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Strzelecka</dc:creator>
  <cp:lastModifiedBy>Agnieszka Strzelecka</cp:lastModifiedBy>
  <cp:revision>2</cp:revision>
  <cp:lastPrinted>2019-07-01T12:45:00Z</cp:lastPrinted>
  <dcterms:created xsi:type="dcterms:W3CDTF">2019-07-01T12:46:00Z</dcterms:created>
  <dcterms:modified xsi:type="dcterms:W3CDTF">2019-07-01T12:46:00Z</dcterms:modified>
</cp:coreProperties>
</file>